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CDB9" w14:textId="77777777" w:rsidR="003C19F6" w:rsidRDefault="00690057" w:rsidP="003C19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90188">
        <w:rPr>
          <w:rFonts w:ascii="Arial" w:hAnsi="Arial" w:cs="Arial"/>
          <w:b/>
          <w:sz w:val="24"/>
          <w:szCs w:val="24"/>
        </w:rPr>
        <w:t xml:space="preserve">Scottish Fuel Poverty Advisory Panel </w:t>
      </w:r>
      <w:r>
        <w:rPr>
          <w:rFonts w:ascii="Arial" w:hAnsi="Arial" w:cs="Arial"/>
          <w:b/>
          <w:sz w:val="24"/>
          <w:szCs w:val="24"/>
        </w:rPr>
        <w:t>Meeting</w:t>
      </w:r>
      <w:r w:rsidR="003C19F6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Agenda</w:t>
      </w:r>
      <w:r w:rsidR="003C19F6">
        <w:rPr>
          <w:rFonts w:ascii="Arial" w:hAnsi="Arial" w:cs="Arial"/>
          <w:b/>
          <w:sz w:val="24"/>
          <w:szCs w:val="24"/>
        </w:rPr>
        <w:t xml:space="preserve"> </w:t>
      </w:r>
    </w:p>
    <w:p w14:paraId="1C672BB7" w14:textId="37D2498F" w:rsidR="003C19F6" w:rsidRDefault="00687C6C" w:rsidP="00687C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</w:t>
      </w:r>
      <w:r w:rsidR="00C42E3E" w:rsidRPr="00B9605F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B9605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September</w:t>
      </w:r>
      <w:r w:rsidR="00B9605F">
        <w:rPr>
          <w:rFonts w:ascii="Arial" w:hAnsi="Arial" w:cs="Arial"/>
          <w:b/>
          <w:sz w:val="24"/>
          <w:szCs w:val="24"/>
        </w:rPr>
        <w:t xml:space="preserve"> </w:t>
      </w:r>
      <w:r w:rsidR="00152B42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5</w:t>
      </w:r>
      <w:r w:rsidR="003C19F6">
        <w:rPr>
          <w:rFonts w:ascii="Arial" w:hAnsi="Arial" w:cs="Arial"/>
          <w:b/>
          <w:sz w:val="24"/>
          <w:szCs w:val="24"/>
        </w:rPr>
        <w:t xml:space="preserve"> – </w:t>
      </w:r>
      <w:r w:rsidR="004D7F38">
        <w:rPr>
          <w:rFonts w:ascii="Arial" w:hAnsi="Arial" w:cs="Arial"/>
          <w:b/>
          <w:sz w:val="24"/>
          <w:szCs w:val="24"/>
        </w:rPr>
        <w:t>1</w:t>
      </w:r>
      <w:r w:rsidR="00A2383E">
        <w:rPr>
          <w:rFonts w:ascii="Arial" w:hAnsi="Arial" w:cs="Arial"/>
          <w:b/>
          <w:sz w:val="24"/>
          <w:szCs w:val="24"/>
        </w:rPr>
        <w:t>2:00</w:t>
      </w:r>
      <w:r w:rsidR="00C42E3E">
        <w:rPr>
          <w:rFonts w:ascii="Arial" w:hAnsi="Arial" w:cs="Arial"/>
          <w:b/>
          <w:sz w:val="24"/>
          <w:szCs w:val="24"/>
        </w:rPr>
        <w:t>-1</w:t>
      </w:r>
      <w:r w:rsidR="00A2383E">
        <w:rPr>
          <w:rFonts w:ascii="Arial" w:hAnsi="Arial" w:cs="Arial"/>
          <w:b/>
          <w:sz w:val="24"/>
          <w:szCs w:val="24"/>
        </w:rPr>
        <w:t>4</w:t>
      </w:r>
      <w:r w:rsidR="00C42E3E">
        <w:rPr>
          <w:rFonts w:ascii="Arial" w:hAnsi="Arial" w:cs="Arial"/>
          <w:b/>
          <w:sz w:val="24"/>
          <w:szCs w:val="24"/>
        </w:rPr>
        <w:t>:</w:t>
      </w:r>
      <w:r w:rsidR="00A2383E">
        <w:rPr>
          <w:rFonts w:ascii="Arial" w:hAnsi="Arial" w:cs="Arial"/>
          <w:b/>
          <w:sz w:val="24"/>
          <w:szCs w:val="24"/>
        </w:rPr>
        <w:t>00</w:t>
      </w:r>
      <w:r w:rsidR="003C19F6">
        <w:rPr>
          <w:rFonts w:ascii="Arial" w:hAnsi="Arial" w:cs="Arial"/>
          <w:b/>
          <w:sz w:val="24"/>
          <w:szCs w:val="24"/>
        </w:rPr>
        <w:t xml:space="preserve"> </w:t>
      </w:r>
      <w:r w:rsidR="00B9605F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Online</w:t>
      </w:r>
      <w:r w:rsidR="00FE477B">
        <w:rPr>
          <w:rFonts w:ascii="Arial" w:hAnsi="Arial" w:cs="Arial"/>
          <w:b/>
          <w:sz w:val="24"/>
          <w:szCs w:val="24"/>
        </w:rPr>
        <w:t>)</w:t>
      </w:r>
    </w:p>
    <w:p w14:paraId="6A232498" w14:textId="77777777" w:rsidR="00441E4E" w:rsidRPr="00B9605F" w:rsidRDefault="00441E4E" w:rsidP="00FE477B">
      <w:pPr>
        <w:spacing w:after="0"/>
        <w:rPr>
          <w:rFonts w:ascii="Arial" w:hAnsi="Arial" w:cs="Arial"/>
          <w:b/>
          <w:i/>
          <w:iCs/>
          <w:sz w:val="24"/>
          <w:szCs w:val="24"/>
          <w:vertAlign w:val="superscript"/>
        </w:rPr>
      </w:pPr>
    </w:p>
    <w:tbl>
      <w:tblPr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2324"/>
        <w:gridCol w:w="5472"/>
        <w:gridCol w:w="1843"/>
      </w:tblGrid>
      <w:tr w:rsidR="001A7679" w:rsidRPr="00090188" w14:paraId="79B0250C" w14:textId="77777777" w:rsidTr="00FC01AA">
        <w:trPr>
          <w:trHeight w:val="581"/>
        </w:trPr>
        <w:tc>
          <w:tcPr>
            <w:tcW w:w="416" w:type="dxa"/>
            <w:shd w:val="clear" w:color="auto" w:fill="E7E6E6" w:themeFill="background2"/>
          </w:tcPr>
          <w:p w14:paraId="68F870ED" w14:textId="77777777" w:rsidR="001A7679" w:rsidRDefault="001A7679" w:rsidP="008B3D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35437" w14:textId="3C99B224" w:rsidR="001A7679" w:rsidRDefault="001A7679" w:rsidP="008B3D6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TIMINGS</w:t>
            </w:r>
          </w:p>
        </w:tc>
        <w:tc>
          <w:tcPr>
            <w:tcW w:w="5472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B751" w14:textId="30CFB6FF" w:rsidR="001A7679" w:rsidRPr="001A7679" w:rsidRDefault="001A7679" w:rsidP="001A767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ITEM</w:t>
            </w:r>
          </w:p>
        </w:tc>
        <w:tc>
          <w:tcPr>
            <w:tcW w:w="1843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F89A5" w14:textId="438ABCE9" w:rsidR="001A7679" w:rsidRPr="730AC0EA" w:rsidRDefault="001A7679" w:rsidP="008B3D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LEAD</w:t>
            </w:r>
          </w:p>
        </w:tc>
      </w:tr>
      <w:tr w:rsidR="001A7679" w:rsidRPr="00090188" w14:paraId="1309B353" w14:textId="59C0002F" w:rsidTr="00FC01AA">
        <w:trPr>
          <w:trHeight w:val="1451"/>
        </w:trPr>
        <w:tc>
          <w:tcPr>
            <w:tcW w:w="416" w:type="dxa"/>
          </w:tcPr>
          <w:p w14:paraId="7D4B3870" w14:textId="57138F54" w:rsidR="001A7679" w:rsidRDefault="001A7679" w:rsidP="008B3D6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0E219" w14:textId="4D96728C" w:rsidR="001A7679" w:rsidRDefault="001A7679" w:rsidP="008B3D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A2383E">
              <w:rPr>
                <w:rFonts w:ascii="Arial" w:hAnsi="Arial" w:cs="Arial"/>
                <w:bCs/>
                <w:sz w:val="24"/>
                <w:szCs w:val="24"/>
              </w:rPr>
              <w:t>2:00-12:</w:t>
            </w:r>
            <w:r w:rsidR="009074AF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  <w:p w14:paraId="0FAA944B" w14:textId="342145E5" w:rsidR="001A7679" w:rsidRPr="601BC3F2" w:rsidDel="00AD5A4A" w:rsidRDefault="001A7679" w:rsidP="008B3D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6A09" w14:textId="52E517CE" w:rsidR="001A7679" w:rsidRDefault="001A7679" w:rsidP="00B96764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96764">
              <w:rPr>
                <w:rFonts w:ascii="Arial" w:hAnsi="Arial" w:cs="Arial"/>
                <w:sz w:val="24"/>
                <w:szCs w:val="24"/>
              </w:rPr>
              <w:t xml:space="preserve">Welcome </w:t>
            </w:r>
          </w:p>
          <w:p w14:paraId="5A49177F" w14:textId="77777777" w:rsidR="001A7679" w:rsidRPr="00B96764" w:rsidRDefault="001A7679" w:rsidP="00C3642E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68C1F555" w14:textId="77777777" w:rsidR="001A7679" w:rsidRPr="00C3642E" w:rsidRDefault="001A7679" w:rsidP="00C3642E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E07BCD1" w14:textId="0CAAC411" w:rsidR="001A7679" w:rsidRPr="001A7679" w:rsidRDefault="00583A6A" w:rsidP="001A767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Run through the a</w:t>
            </w:r>
            <w:r w:rsidR="001A7679">
              <w:rPr>
                <w:rFonts w:ascii="Arial" w:hAnsi="Arial" w:cs="Arial"/>
                <w:sz w:val="24"/>
                <w:szCs w:val="24"/>
              </w:rPr>
              <w:t xml:space="preserve">genda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118D" w14:textId="1047E15B" w:rsidR="001A7679" w:rsidRDefault="001A7679" w:rsidP="008B3D63">
            <w:pPr>
              <w:rPr>
                <w:rFonts w:ascii="Arial" w:hAnsi="Arial" w:cs="Arial"/>
                <w:sz w:val="24"/>
                <w:szCs w:val="24"/>
              </w:rPr>
            </w:pPr>
            <w:r w:rsidRPr="730AC0EA">
              <w:rPr>
                <w:rFonts w:ascii="Arial" w:hAnsi="Arial" w:cs="Arial"/>
                <w:sz w:val="24"/>
                <w:szCs w:val="24"/>
              </w:rPr>
              <w:t xml:space="preserve">Matt </w:t>
            </w:r>
          </w:p>
          <w:p w14:paraId="48DE3C22" w14:textId="77777777" w:rsidR="001A7679" w:rsidRDefault="001A7679" w:rsidP="008B3D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E360EA" w14:textId="63885FBB" w:rsidR="001A7679" w:rsidRPr="00254871" w:rsidRDefault="001A7679" w:rsidP="001A76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Matt </w:t>
            </w:r>
            <w:r w:rsidRPr="730AC0EA">
              <w:rPr>
                <w:rFonts w:ascii="Arial" w:hAnsi="Arial" w:cs="Arial"/>
                <w:sz w:val="24"/>
                <w:szCs w:val="24"/>
              </w:rPr>
              <w:t>&amp; Panel Members</w:t>
            </w:r>
          </w:p>
        </w:tc>
      </w:tr>
      <w:tr w:rsidR="001A7679" w:rsidRPr="00090188" w14:paraId="57F0C531" w14:textId="77777777" w:rsidTr="00FC01AA">
        <w:trPr>
          <w:trHeight w:val="565"/>
        </w:trPr>
        <w:tc>
          <w:tcPr>
            <w:tcW w:w="416" w:type="dxa"/>
          </w:tcPr>
          <w:p w14:paraId="2B918712" w14:textId="260ED76B" w:rsidR="001A7679" w:rsidRDefault="00A07CE4" w:rsidP="00685D56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97D66" w14:textId="38E7FDE9" w:rsidR="001A7679" w:rsidRDefault="001A7679" w:rsidP="00685D56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A2383E">
              <w:rPr>
                <w:rFonts w:ascii="Arial" w:hAnsi="Arial" w:cs="Arial"/>
                <w:bCs/>
                <w:sz w:val="24"/>
                <w:szCs w:val="24"/>
              </w:rPr>
              <w:t>2:</w:t>
            </w:r>
            <w:r w:rsidR="009074AF">
              <w:rPr>
                <w:rFonts w:ascii="Arial" w:hAnsi="Arial" w:cs="Arial"/>
                <w:bCs/>
                <w:sz w:val="24"/>
                <w:szCs w:val="24"/>
              </w:rPr>
              <w:t>05</w:t>
            </w:r>
            <w:r w:rsidR="00A2383E">
              <w:rPr>
                <w:rFonts w:ascii="Arial" w:hAnsi="Arial" w:cs="Arial"/>
                <w:bCs/>
                <w:sz w:val="24"/>
                <w:szCs w:val="24"/>
              </w:rPr>
              <w:t>-12:</w:t>
            </w:r>
            <w:r w:rsidR="00A40103">
              <w:rPr>
                <w:rFonts w:ascii="Arial" w:hAnsi="Arial" w:cs="Arial"/>
                <w:bCs/>
                <w:sz w:val="24"/>
                <w:szCs w:val="24"/>
              </w:rPr>
              <w:t>25</w:t>
            </w:r>
          </w:p>
        </w:tc>
        <w:tc>
          <w:tcPr>
            <w:tcW w:w="5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47B9E" w14:textId="5FD8FE10" w:rsidR="001A7679" w:rsidRDefault="00E56F58" w:rsidP="00A2383E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Update on I</w:t>
            </w:r>
            <w:r w:rsidR="00A2383E">
              <w:rPr>
                <w:rFonts w:ascii="Arial" w:hAnsi="Arial" w:cs="Arial"/>
                <w:sz w:val="24"/>
                <w:szCs w:val="24"/>
              </w:rPr>
              <w:t>ntern</w:t>
            </w:r>
          </w:p>
          <w:p w14:paraId="5C246D9E" w14:textId="77777777" w:rsidR="001A44F5" w:rsidRDefault="001A44F5" w:rsidP="001A44F5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Where we are on recruitment</w:t>
            </w:r>
          </w:p>
          <w:p w14:paraId="3FBC99FB" w14:textId="26A8F604" w:rsidR="001A44F5" w:rsidRPr="00A2383E" w:rsidRDefault="00AE4A2F" w:rsidP="001A44F5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Internship project(s) – discussion and Panel agreement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93992" w14:textId="0E43ACE9" w:rsidR="001A7679" w:rsidRPr="004A41ED" w:rsidRDefault="00A2383E" w:rsidP="00A7471F">
            <w:pPr>
              <w:rPr>
                <w:rStyle w:val="ui-provider"/>
                <w:rFonts w:ascii="Arial" w:hAnsi="Arial" w:cs="Arial"/>
                <w:sz w:val="24"/>
                <w:szCs w:val="24"/>
              </w:rPr>
            </w:pPr>
            <w:r>
              <w:rPr>
                <w:rStyle w:val="ui-provider"/>
                <w:rFonts w:ascii="Arial" w:hAnsi="Arial" w:cs="Arial"/>
                <w:sz w:val="24"/>
                <w:szCs w:val="24"/>
              </w:rPr>
              <w:t>Roanna</w:t>
            </w:r>
          </w:p>
          <w:p w14:paraId="416C098D" w14:textId="77777777" w:rsidR="001A7679" w:rsidRDefault="001A7679" w:rsidP="00BB46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7679" w:rsidRPr="00090188" w14:paraId="572DC724" w14:textId="5C34A08A" w:rsidTr="00A2383E">
        <w:trPr>
          <w:trHeight w:val="560"/>
        </w:trPr>
        <w:tc>
          <w:tcPr>
            <w:tcW w:w="416" w:type="dxa"/>
          </w:tcPr>
          <w:p w14:paraId="027ACD7E" w14:textId="77F101B5" w:rsidR="001A7679" w:rsidRDefault="00A07CE4" w:rsidP="00685D56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2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02495" w14:textId="7472586E" w:rsidR="001A7679" w:rsidRPr="00A2383E" w:rsidRDefault="001A7679" w:rsidP="00685D56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A2383E">
              <w:rPr>
                <w:rFonts w:ascii="Arial" w:hAnsi="Arial" w:cs="Arial"/>
                <w:bCs/>
                <w:sz w:val="24"/>
                <w:szCs w:val="24"/>
              </w:rPr>
              <w:t>2:</w:t>
            </w:r>
            <w:r w:rsidR="00A40103">
              <w:rPr>
                <w:rFonts w:ascii="Arial" w:hAnsi="Arial" w:cs="Arial"/>
                <w:bCs/>
                <w:sz w:val="24"/>
                <w:szCs w:val="24"/>
              </w:rPr>
              <w:t>25</w:t>
            </w: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A2383E">
              <w:rPr>
                <w:rFonts w:ascii="Arial" w:hAnsi="Arial" w:cs="Arial"/>
                <w:bCs/>
                <w:sz w:val="24"/>
                <w:szCs w:val="24"/>
              </w:rPr>
              <w:t>12:4</w:t>
            </w:r>
            <w:r w:rsidR="00A40103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5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C14F1" w14:textId="77777777" w:rsidR="001A7679" w:rsidRDefault="00A2383E" w:rsidP="00A2383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383E">
              <w:rPr>
                <w:rFonts w:ascii="Arial" w:hAnsi="Arial" w:cs="Arial"/>
                <w:sz w:val="24"/>
                <w:szCs w:val="24"/>
              </w:rPr>
              <w:t>EAS Conference Paper</w:t>
            </w:r>
          </w:p>
          <w:p w14:paraId="1A4AEEDE" w14:textId="1E15D197" w:rsidR="00DA2037" w:rsidRPr="00DA2037" w:rsidRDefault="00DA2037" w:rsidP="00DA2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6C4E3" w14:textId="4645B840" w:rsidR="001A7679" w:rsidRDefault="00A2383E" w:rsidP="00BB46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Trisha</w:t>
            </w:r>
          </w:p>
          <w:p w14:paraId="47BA752B" w14:textId="3B8D6C2C" w:rsidR="001A7679" w:rsidRPr="00DF3790" w:rsidRDefault="001A7679" w:rsidP="003205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7679" w:rsidRPr="00090188" w14:paraId="0EC057E5" w14:textId="79B25EE8" w:rsidTr="00E23AF5">
        <w:trPr>
          <w:trHeight w:val="796"/>
        </w:trPr>
        <w:tc>
          <w:tcPr>
            <w:tcW w:w="416" w:type="dxa"/>
          </w:tcPr>
          <w:p w14:paraId="68176F09" w14:textId="45D71A71" w:rsidR="001A7679" w:rsidRDefault="00A07CE4" w:rsidP="008B3D6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2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FD549" w14:textId="6D1A6932" w:rsidR="001A7679" w:rsidRPr="00CD5F87" w:rsidRDefault="001A7679" w:rsidP="008B3D6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A2383E">
              <w:rPr>
                <w:rFonts w:ascii="Arial" w:hAnsi="Arial" w:cs="Arial"/>
                <w:bCs/>
                <w:sz w:val="24"/>
                <w:szCs w:val="24"/>
              </w:rPr>
              <w:t>2:4</w:t>
            </w:r>
            <w:r w:rsidR="004862E0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A2383E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E23AF5">
              <w:rPr>
                <w:rFonts w:ascii="Arial" w:hAnsi="Arial" w:cs="Arial"/>
                <w:bCs/>
                <w:sz w:val="24"/>
                <w:szCs w:val="24"/>
              </w:rPr>
              <w:t>13:4</w:t>
            </w:r>
            <w:r w:rsidR="004862E0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5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74D43" w14:textId="18DFCE7E" w:rsidR="00367663" w:rsidRPr="00367663" w:rsidRDefault="00E23AF5" w:rsidP="00367663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Roundtable Discussion</w:t>
            </w:r>
          </w:p>
          <w:p w14:paraId="5E48BC8E" w14:textId="77777777" w:rsidR="00367663" w:rsidRDefault="00367663" w:rsidP="00367663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Broad topics to be covered</w:t>
            </w:r>
          </w:p>
          <w:p w14:paraId="223D11F4" w14:textId="77777777" w:rsidR="00367663" w:rsidRDefault="00367663" w:rsidP="00367663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Research to be undertaken to inform</w:t>
            </w:r>
          </w:p>
          <w:p w14:paraId="69C25240" w14:textId="77777777" w:rsidR="00367663" w:rsidRDefault="00367663" w:rsidP="00367663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Invitees</w:t>
            </w:r>
          </w:p>
          <w:p w14:paraId="74E62B81" w14:textId="3101CC80" w:rsidR="00367663" w:rsidRPr="00367663" w:rsidRDefault="00367663" w:rsidP="00367663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Structure and timings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0E91" w14:textId="5FADE945" w:rsidR="001A7679" w:rsidRPr="004A41ED" w:rsidRDefault="00E23AF5" w:rsidP="00D343EB">
            <w:pPr>
              <w:rPr>
                <w:rStyle w:val="ui-provider"/>
                <w:rFonts w:ascii="Arial" w:hAnsi="Arial" w:cs="Arial"/>
                <w:sz w:val="24"/>
                <w:szCs w:val="24"/>
              </w:rPr>
            </w:pPr>
            <w:r>
              <w:rPr>
                <w:rStyle w:val="ui-provider"/>
                <w:rFonts w:ascii="Arial" w:hAnsi="Arial" w:cs="Arial"/>
                <w:sz w:val="24"/>
                <w:szCs w:val="24"/>
              </w:rPr>
              <w:t>Roanna</w:t>
            </w:r>
            <w:r w:rsidR="001A7679" w:rsidRPr="00C3642E">
              <w:rPr>
                <w:rStyle w:val="ui-provider"/>
                <w:rFonts w:ascii="Arial" w:hAnsi="Arial" w:cs="Arial"/>
                <w:sz w:val="24"/>
                <w:szCs w:val="24"/>
              </w:rPr>
              <w:t xml:space="preserve"> </w:t>
            </w:r>
            <w:r w:rsidR="001A7679">
              <w:rPr>
                <w:rStyle w:val="ui-provider"/>
                <w:rFonts w:ascii="Arial" w:hAnsi="Arial" w:cs="Arial"/>
                <w:sz w:val="24"/>
                <w:szCs w:val="24"/>
              </w:rPr>
              <w:t xml:space="preserve">&amp; </w:t>
            </w:r>
            <w:r w:rsidR="00890C50">
              <w:rPr>
                <w:rStyle w:val="ui-provider"/>
                <w:rFonts w:ascii="Arial" w:hAnsi="Arial" w:cs="Arial"/>
                <w:sz w:val="24"/>
                <w:szCs w:val="24"/>
              </w:rPr>
              <w:t>ALL</w:t>
            </w:r>
          </w:p>
          <w:p w14:paraId="3D1FF9D6" w14:textId="20844152" w:rsidR="001A7679" w:rsidRPr="004A41ED" w:rsidRDefault="001A7679" w:rsidP="4638D866">
            <w:pPr>
              <w:rPr>
                <w:rStyle w:val="ui-provider"/>
                <w:rFonts w:ascii="Arial" w:hAnsi="Arial" w:cs="Arial"/>
                <w:sz w:val="24"/>
                <w:szCs w:val="24"/>
              </w:rPr>
            </w:pPr>
          </w:p>
        </w:tc>
      </w:tr>
      <w:tr w:rsidR="00F1058E" w:rsidRPr="00090188" w14:paraId="0D238055" w14:textId="77777777" w:rsidTr="00F1058E">
        <w:trPr>
          <w:trHeight w:val="1191"/>
        </w:trPr>
        <w:tc>
          <w:tcPr>
            <w:tcW w:w="416" w:type="dxa"/>
          </w:tcPr>
          <w:p w14:paraId="20885FA7" w14:textId="77777777" w:rsidR="00F1058E" w:rsidRDefault="00F1058E" w:rsidP="008B3D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52F3" w14:textId="49EE0022" w:rsidR="00F1058E" w:rsidRDefault="00F1058E" w:rsidP="00881B94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13:40-14:00</w:t>
            </w:r>
          </w:p>
        </w:tc>
        <w:tc>
          <w:tcPr>
            <w:tcW w:w="5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C5CD1" w14:textId="77777777" w:rsidR="00DA2037" w:rsidRDefault="00F1058E" w:rsidP="00AF6EBE">
            <w:pPr>
              <w:rPr>
                <w:rStyle w:val="ui-provider"/>
                <w:rFonts w:ascii="Arial" w:hAnsi="Arial" w:cs="Arial"/>
                <w:sz w:val="24"/>
                <w:szCs w:val="24"/>
              </w:rPr>
            </w:pPr>
            <w:r>
              <w:rPr>
                <w:rStyle w:val="ui-provider"/>
                <w:rFonts w:ascii="Arial" w:hAnsi="Arial" w:cs="Arial"/>
                <w:sz w:val="24"/>
                <w:szCs w:val="24"/>
              </w:rPr>
              <w:t>AOB</w:t>
            </w:r>
          </w:p>
          <w:p w14:paraId="0AE3B7AE" w14:textId="66E8F535" w:rsidR="000D7739" w:rsidRDefault="00D73086" w:rsidP="000D7739">
            <w:pPr>
              <w:pStyle w:val="ListParagraph"/>
              <w:numPr>
                <w:ilvl w:val="0"/>
                <w:numId w:val="48"/>
              </w:numPr>
              <w:rPr>
                <w:rStyle w:val="ui-provider"/>
                <w:rFonts w:ascii="Arial" w:hAnsi="Arial" w:cs="Arial"/>
                <w:sz w:val="24"/>
                <w:szCs w:val="24"/>
              </w:rPr>
            </w:pPr>
            <w:r>
              <w:rPr>
                <w:rStyle w:val="ui-provider"/>
                <w:rFonts w:ascii="Arial" w:hAnsi="Arial" w:cs="Arial"/>
                <w:sz w:val="24"/>
                <w:szCs w:val="24"/>
              </w:rPr>
              <w:t>Update from Matt about Panel member recruitment</w:t>
            </w:r>
          </w:p>
          <w:p w14:paraId="28144BD0" w14:textId="1213E0ED" w:rsidR="00B57AB0" w:rsidRPr="007D2819" w:rsidRDefault="0070304D" w:rsidP="00AF6EBE">
            <w:pPr>
              <w:pStyle w:val="ListParagraph"/>
              <w:numPr>
                <w:ilvl w:val="0"/>
                <w:numId w:val="48"/>
              </w:numPr>
              <w:rPr>
                <w:rStyle w:val="ui-provider"/>
                <w:rFonts w:ascii="Arial" w:hAnsi="Arial" w:cs="Arial"/>
                <w:sz w:val="24"/>
                <w:szCs w:val="24"/>
              </w:rPr>
            </w:pPr>
            <w:r w:rsidRPr="00C30314">
              <w:rPr>
                <w:rStyle w:val="ui-provider"/>
                <w:rFonts w:ascii="Arial" w:hAnsi="Arial" w:cs="Arial"/>
                <w:sz w:val="24"/>
                <w:szCs w:val="24"/>
              </w:rPr>
              <w:t xml:space="preserve">Stakeholder </w:t>
            </w:r>
            <w:r w:rsidR="004A1776">
              <w:rPr>
                <w:rStyle w:val="ui-provider"/>
                <w:rFonts w:ascii="Arial" w:hAnsi="Arial" w:cs="Arial"/>
                <w:sz w:val="24"/>
                <w:szCs w:val="24"/>
              </w:rPr>
              <w:t>l</w:t>
            </w:r>
            <w:r w:rsidRPr="00C30314">
              <w:rPr>
                <w:rStyle w:val="ui-provider"/>
                <w:rFonts w:ascii="Arial" w:hAnsi="Arial" w:cs="Arial"/>
                <w:sz w:val="24"/>
                <w:szCs w:val="24"/>
              </w:rPr>
              <w:t>ist</w:t>
            </w:r>
            <w:r w:rsidR="004A1776">
              <w:rPr>
                <w:rStyle w:val="ui-provider"/>
                <w:rFonts w:ascii="Arial" w:hAnsi="Arial" w:cs="Arial"/>
                <w:sz w:val="24"/>
                <w:szCs w:val="24"/>
              </w:rPr>
              <w:t xml:space="preserve"> update -</w:t>
            </w:r>
            <w:r w:rsidRPr="00C30314">
              <w:rPr>
                <w:rStyle w:val="ui-provider"/>
                <w:rFonts w:ascii="Arial" w:hAnsi="Arial" w:cs="Arial"/>
                <w:sz w:val="24"/>
                <w:szCs w:val="24"/>
              </w:rPr>
              <w:t xml:space="preserve"> </w:t>
            </w:r>
            <w:r w:rsidR="0064542A" w:rsidRPr="00C30314">
              <w:rPr>
                <w:rFonts w:ascii="Arial" w:hAnsi="Arial" w:cs="Arial"/>
                <w:sz w:val="24"/>
                <w:szCs w:val="24"/>
              </w:rPr>
              <w:t>engage</w:t>
            </w:r>
            <w:r w:rsidR="004A1776">
              <w:rPr>
                <w:rFonts w:ascii="Arial" w:hAnsi="Arial" w:cs="Arial"/>
                <w:sz w:val="24"/>
                <w:szCs w:val="24"/>
              </w:rPr>
              <w:t>ment</w:t>
            </w:r>
            <w:r w:rsidR="0064542A" w:rsidRPr="00C30314">
              <w:rPr>
                <w:rFonts w:ascii="Arial" w:hAnsi="Arial" w:cs="Arial"/>
                <w:sz w:val="24"/>
                <w:szCs w:val="24"/>
              </w:rPr>
              <w:t xml:space="preserve"> with a broader range of third sector organisations</w:t>
            </w:r>
            <w:r w:rsidR="00C30314" w:rsidRPr="00C30314">
              <w:rPr>
                <w:rFonts w:ascii="Arial" w:hAnsi="Arial" w:cs="Arial"/>
                <w:sz w:val="24"/>
                <w:szCs w:val="24"/>
              </w:rPr>
              <w:t xml:space="preserve"> through </w:t>
            </w:r>
            <w:proofErr w:type="spellStart"/>
            <w:r w:rsidR="00C30314" w:rsidRPr="00C30314">
              <w:rPr>
                <w:rFonts w:ascii="Arial" w:hAnsi="Arial" w:cs="Arial"/>
                <w:sz w:val="24"/>
                <w:szCs w:val="24"/>
              </w:rPr>
              <w:t>SFHA</w:t>
            </w:r>
            <w:proofErr w:type="spellEnd"/>
            <w:r w:rsidR="00C30314" w:rsidRPr="00C30314">
              <w:rPr>
                <w:rFonts w:ascii="Arial" w:hAnsi="Arial" w:cs="Arial"/>
                <w:sz w:val="24"/>
                <w:szCs w:val="24"/>
              </w:rPr>
              <w:t xml:space="preserve"> and EAS</w:t>
            </w:r>
          </w:p>
        </w:tc>
        <w:tc>
          <w:tcPr>
            <w:tcW w:w="1843" w:type="dxa"/>
          </w:tcPr>
          <w:p w14:paraId="5575CE32" w14:textId="77777777" w:rsidR="00F1058E" w:rsidRDefault="00AF6EBE" w:rsidP="00D343EB">
            <w:pPr>
              <w:rPr>
                <w:rStyle w:val="ui-provider"/>
                <w:rFonts w:ascii="Arial" w:hAnsi="Arial" w:cs="Arial"/>
                <w:sz w:val="24"/>
                <w:szCs w:val="24"/>
              </w:rPr>
            </w:pPr>
            <w:r>
              <w:rPr>
                <w:rStyle w:val="ui-provider"/>
                <w:rFonts w:ascii="Arial" w:hAnsi="Arial" w:cs="Arial"/>
                <w:sz w:val="24"/>
                <w:szCs w:val="24"/>
              </w:rPr>
              <w:t>ALL</w:t>
            </w:r>
          </w:p>
          <w:p w14:paraId="236C8153" w14:textId="14AA1071" w:rsidR="004A1776" w:rsidRDefault="009F6CB3" w:rsidP="00D343EB">
            <w:pPr>
              <w:rPr>
                <w:rStyle w:val="ui-provider"/>
                <w:rFonts w:ascii="Arial" w:hAnsi="Arial" w:cs="Arial"/>
                <w:sz w:val="24"/>
                <w:szCs w:val="24"/>
              </w:rPr>
            </w:pPr>
            <w:r>
              <w:rPr>
                <w:rStyle w:val="ui-provider"/>
                <w:rFonts w:ascii="Arial" w:hAnsi="Arial" w:cs="Arial"/>
                <w:sz w:val="24"/>
                <w:szCs w:val="24"/>
              </w:rPr>
              <w:t>Matt</w:t>
            </w:r>
          </w:p>
          <w:p w14:paraId="6F683E1B" w14:textId="05943F27" w:rsidR="0070304D" w:rsidRPr="00C3642E" w:rsidRDefault="00C30314" w:rsidP="00D343EB">
            <w:pPr>
              <w:rPr>
                <w:rStyle w:val="ui-provider"/>
                <w:rFonts w:ascii="Arial" w:hAnsi="Arial" w:cs="Arial"/>
                <w:sz w:val="24"/>
                <w:szCs w:val="24"/>
              </w:rPr>
            </w:pPr>
            <w:r>
              <w:rPr>
                <w:rStyle w:val="ui-provider"/>
                <w:rFonts w:ascii="Arial" w:hAnsi="Arial" w:cs="Arial"/>
                <w:sz w:val="24"/>
                <w:szCs w:val="24"/>
              </w:rPr>
              <w:t>Alister &amp; ALL</w:t>
            </w:r>
          </w:p>
        </w:tc>
      </w:tr>
    </w:tbl>
    <w:p w14:paraId="02A44D4E" w14:textId="2C1990FA" w:rsidR="00027C27" w:rsidRPr="009B7615" w:rsidRDefault="002041DA" w:rsidP="006D2F49">
      <w:r>
        <w:t xml:space="preserve"> </w:t>
      </w:r>
    </w:p>
    <w:sectPr w:rsidR="00027C27" w:rsidRPr="009B7615" w:rsidSect="00B92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C0F6E" w14:textId="77777777" w:rsidR="0049379B" w:rsidRDefault="0049379B" w:rsidP="00690057">
      <w:pPr>
        <w:spacing w:after="0" w:line="240" w:lineRule="auto"/>
      </w:pPr>
      <w:r>
        <w:separator/>
      </w:r>
    </w:p>
  </w:endnote>
  <w:endnote w:type="continuationSeparator" w:id="0">
    <w:p w14:paraId="276DAD6F" w14:textId="77777777" w:rsidR="0049379B" w:rsidRDefault="0049379B" w:rsidP="00690057">
      <w:pPr>
        <w:spacing w:after="0" w:line="240" w:lineRule="auto"/>
      </w:pPr>
      <w:r>
        <w:continuationSeparator/>
      </w:r>
    </w:p>
  </w:endnote>
  <w:endnote w:type="continuationNotice" w:id="1">
    <w:p w14:paraId="540A34D2" w14:textId="77777777" w:rsidR="0049379B" w:rsidRDefault="004937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14D6" w14:textId="77777777" w:rsidR="006D2F49" w:rsidRDefault="006D2F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E01ACC" w14:paraId="07FC315E" w14:textId="77777777" w:rsidTr="00E01ACC">
      <w:tc>
        <w:tcPr>
          <w:tcW w:w="3005" w:type="dxa"/>
        </w:tcPr>
        <w:p w14:paraId="45698FBB" w14:textId="77777777" w:rsidR="00C069B9" w:rsidRDefault="00C069B9" w:rsidP="00E01ACC">
          <w:pPr>
            <w:pStyle w:val="Header"/>
            <w:ind w:left="-115"/>
          </w:pPr>
        </w:p>
      </w:tc>
      <w:tc>
        <w:tcPr>
          <w:tcW w:w="3005" w:type="dxa"/>
        </w:tcPr>
        <w:p w14:paraId="7DBBCF53" w14:textId="77777777" w:rsidR="00C069B9" w:rsidRDefault="00C069B9" w:rsidP="00E01ACC">
          <w:pPr>
            <w:pStyle w:val="Header"/>
            <w:jc w:val="center"/>
          </w:pPr>
        </w:p>
      </w:tc>
      <w:tc>
        <w:tcPr>
          <w:tcW w:w="3005" w:type="dxa"/>
        </w:tcPr>
        <w:p w14:paraId="290D8D8D" w14:textId="77777777" w:rsidR="00C069B9" w:rsidRDefault="00C069B9" w:rsidP="00E01ACC">
          <w:pPr>
            <w:pStyle w:val="Header"/>
            <w:ind w:right="-115"/>
            <w:jc w:val="right"/>
          </w:pPr>
        </w:p>
      </w:tc>
    </w:tr>
  </w:tbl>
  <w:p w14:paraId="70FEA023" w14:textId="77777777" w:rsidR="00C069B9" w:rsidRDefault="00C069B9" w:rsidP="006D2F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0D3C" w14:textId="77777777" w:rsidR="006D2F49" w:rsidRDefault="006D2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C6B44" w14:textId="77777777" w:rsidR="0049379B" w:rsidRDefault="0049379B" w:rsidP="00690057">
      <w:pPr>
        <w:spacing w:after="0" w:line="240" w:lineRule="auto"/>
      </w:pPr>
      <w:r>
        <w:separator/>
      </w:r>
    </w:p>
  </w:footnote>
  <w:footnote w:type="continuationSeparator" w:id="0">
    <w:p w14:paraId="479AE3AB" w14:textId="77777777" w:rsidR="0049379B" w:rsidRDefault="0049379B" w:rsidP="00690057">
      <w:pPr>
        <w:spacing w:after="0" w:line="240" w:lineRule="auto"/>
      </w:pPr>
      <w:r>
        <w:continuationSeparator/>
      </w:r>
    </w:p>
  </w:footnote>
  <w:footnote w:type="continuationNotice" w:id="1">
    <w:p w14:paraId="1F0CAB41" w14:textId="77777777" w:rsidR="0049379B" w:rsidRDefault="004937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D271" w14:textId="23A88F0E" w:rsidR="00C069B9" w:rsidRDefault="00C069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6114" w14:textId="1484DF43" w:rsidR="00C069B9" w:rsidRPr="00114B73" w:rsidRDefault="00C069B9" w:rsidP="00E01AC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78B0" w14:textId="0212BB50" w:rsidR="00C069B9" w:rsidRDefault="00C06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7419C8"/>
    <w:multiLevelType w:val="hybridMultilevel"/>
    <w:tmpl w:val="9252F0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D4B07"/>
    <w:multiLevelType w:val="multilevel"/>
    <w:tmpl w:val="459E3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48503E"/>
    <w:multiLevelType w:val="hybridMultilevel"/>
    <w:tmpl w:val="B3E6F7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C81D39"/>
    <w:multiLevelType w:val="hybridMultilevel"/>
    <w:tmpl w:val="184A40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8ECDA5"/>
    <w:multiLevelType w:val="hybridMultilevel"/>
    <w:tmpl w:val="BF98C2AA"/>
    <w:lvl w:ilvl="0" w:tplc="6DDC3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65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A80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14E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8C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2F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2F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AA2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AB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E0940"/>
    <w:multiLevelType w:val="hybridMultilevel"/>
    <w:tmpl w:val="06228DDC"/>
    <w:lvl w:ilvl="0" w:tplc="AB36A2C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A0587"/>
    <w:multiLevelType w:val="hybridMultilevel"/>
    <w:tmpl w:val="DC1CD5AE"/>
    <w:lvl w:ilvl="0" w:tplc="245AE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2E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BAA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4F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3C6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20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C9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6E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6E2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4ACC"/>
    <w:multiLevelType w:val="hybridMultilevel"/>
    <w:tmpl w:val="65ACE7D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E288CF"/>
    <w:multiLevelType w:val="hybridMultilevel"/>
    <w:tmpl w:val="120CAA46"/>
    <w:lvl w:ilvl="0" w:tplc="9F2A81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86E32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3E75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3AAC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FA9E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8F452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A0EB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1CCE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1E091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0D462D"/>
    <w:multiLevelType w:val="hybridMultilevel"/>
    <w:tmpl w:val="01D490E2"/>
    <w:lvl w:ilvl="0" w:tplc="3FE6D824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02097"/>
    <w:multiLevelType w:val="multilevel"/>
    <w:tmpl w:val="C29C5A0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A8175E"/>
    <w:multiLevelType w:val="hybridMultilevel"/>
    <w:tmpl w:val="677A1F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BA1BE8"/>
    <w:multiLevelType w:val="multilevel"/>
    <w:tmpl w:val="9CFE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E9726E"/>
    <w:multiLevelType w:val="hybridMultilevel"/>
    <w:tmpl w:val="51FE0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4F46"/>
    <w:multiLevelType w:val="hybridMultilevel"/>
    <w:tmpl w:val="008674F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119532"/>
    <w:multiLevelType w:val="hybridMultilevel"/>
    <w:tmpl w:val="532E64FA"/>
    <w:lvl w:ilvl="0" w:tplc="39BEA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62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164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CE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0E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04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87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E8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EAF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83264"/>
    <w:multiLevelType w:val="hybridMultilevel"/>
    <w:tmpl w:val="CE30AD6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3661"/>
    <w:multiLevelType w:val="hybridMultilevel"/>
    <w:tmpl w:val="DB3083F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FE072A"/>
    <w:multiLevelType w:val="hybridMultilevel"/>
    <w:tmpl w:val="321224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2645D"/>
    <w:multiLevelType w:val="hybridMultilevel"/>
    <w:tmpl w:val="05C6F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DBCB6"/>
    <w:multiLevelType w:val="hybridMultilevel"/>
    <w:tmpl w:val="E7A4100E"/>
    <w:lvl w:ilvl="0" w:tplc="4EB4A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304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706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0A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A3D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21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C20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2E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80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51F57"/>
    <w:multiLevelType w:val="hybridMultilevel"/>
    <w:tmpl w:val="16A4DE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104A50"/>
    <w:multiLevelType w:val="hybridMultilevel"/>
    <w:tmpl w:val="342E29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5F25E1"/>
    <w:multiLevelType w:val="hybridMultilevel"/>
    <w:tmpl w:val="F62A3762"/>
    <w:lvl w:ilvl="0" w:tplc="0802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EF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20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EE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EF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FA4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AE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CE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F4B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6DB7CE"/>
    <w:multiLevelType w:val="hybridMultilevel"/>
    <w:tmpl w:val="371C7B68"/>
    <w:lvl w:ilvl="0" w:tplc="BDAAB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2F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904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44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65D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826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CA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5A2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43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91658D"/>
    <w:multiLevelType w:val="hybridMultilevel"/>
    <w:tmpl w:val="C37C1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9B23F1"/>
    <w:multiLevelType w:val="hybridMultilevel"/>
    <w:tmpl w:val="67A6B7A0"/>
    <w:lvl w:ilvl="0" w:tplc="AB36A2C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304896"/>
    <w:multiLevelType w:val="hybridMultilevel"/>
    <w:tmpl w:val="BD808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8F2E52"/>
    <w:multiLevelType w:val="multilevel"/>
    <w:tmpl w:val="9124A15C"/>
    <w:lvl w:ilvl="0">
      <w:start w:val="1"/>
      <w:numFmt w:val="upperRoman"/>
      <w:lvlText w:val="%1."/>
      <w:lvlJc w:val="right"/>
      <w:pPr>
        <w:tabs>
          <w:tab w:val="num" w:pos="-360"/>
        </w:tabs>
        <w:ind w:left="-360" w:hanging="360"/>
      </w:pPr>
    </w:lvl>
    <w:lvl w:ilvl="1">
      <w:start w:val="1"/>
      <w:numFmt w:val="upperRoman"/>
      <w:lvlText w:val="%2."/>
      <w:lvlJc w:val="right"/>
      <w:pPr>
        <w:tabs>
          <w:tab w:val="num" w:pos="360"/>
        </w:tabs>
        <w:ind w:left="360" w:hanging="360"/>
      </w:pPr>
    </w:lvl>
    <w:lvl w:ilvl="2">
      <w:start w:val="1"/>
      <w:numFmt w:val="upperRoman"/>
      <w:lvlText w:val="%3."/>
      <w:lvlJc w:val="right"/>
      <w:pPr>
        <w:tabs>
          <w:tab w:val="num" w:pos="1080"/>
        </w:tabs>
        <w:ind w:left="1080" w:hanging="360"/>
      </w:pPr>
    </w:lvl>
    <w:lvl w:ilvl="3">
      <w:start w:val="1"/>
      <w:numFmt w:val="upperRoman"/>
      <w:lvlText w:val="%4."/>
      <w:lvlJc w:val="righ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right"/>
      <w:pPr>
        <w:tabs>
          <w:tab w:val="num" w:pos="2520"/>
        </w:tabs>
        <w:ind w:left="2520" w:hanging="360"/>
      </w:pPr>
    </w:lvl>
    <w:lvl w:ilvl="5">
      <w:start w:val="1"/>
      <w:numFmt w:val="upperRoman"/>
      <w:lvlText w:val="%6."/>
      <w:lvlJc w:val="right"/>
      <w:pPr>
        <w:tabs>
          <w:tab w:val="num" w:pos="3240"/>
        </w:tabs>
        <w:ind w:left="3240" w:hanging="360"/>
      </w:pPr>
    </w:lvl>
    <w:lvl w:ilvl="6">
      <w:start w:val="1"/>
      <w:numFmt w:val="upperRoman"/>
      <w:lvlText w:val="%7."/>
      <w:lvlJc w:val="right"/>
      <w:pPr>
        <w:tabs>
          <w:tab w:val="num" w:pos="3960"/>
        </w:tabs>
        <w:ind w:left="3960" w:hanging="360"/>
      </w:pPr>
    </w:lvl>
    <w:lvl w:ilvl="7">
      <w:start w:val="1"/>
      <w:numFmt w:val="upperRoman"/>
      <w:lvlText w:val="%8."/>
      <w:lvlJc w:val="right"/>
      <w:pPr>
        <w:tabs>
          <w:tab w:val="num" w:pos="4680"/>
        </w:tabs>
        <w:ind w:left="4680" w:hanging="360"/>
      </w:pPr>
    </w:lvl>
    <w:lvl w:ilvl="8">
      <w:start w:val="1"/>
      <w:numFmt w:val="upperRoman"/>
      <w:lvlText w:val="%9."/>
      <w:lvlJc w:val="right"/>
      <w:pPr>
        <w:tabs>
          <w:tab w:val="num" w:pos="5400"/>
        </w:tabs>
        <w:ind w:left="5400" w:hanging="360"/>
      </w:pPr>
    </w:lvl>
  </w:abstractNum>
  <w:abstractNum w:abstractNumId="30" w15:restartNumberingAfterBreak="0">
    <w:nsid w:val="5137644D"/>
    <w:multiLevelType w:val="multilevel"/>
    <w:tmpl w:val="7A08EA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46F63C2"/>
    <w:multiLevelType w:val="hybridMultilevel"/>
    <w:tmpl w:val="89447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24EFF9"/>
    <w:multiLevelType w:val="hybridMultilevel"/>
    <w:tmpl w:val="1C9859E4"/>
    <w:lvl w:ilvl="0" w:tplc="08B67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CF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3ED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C6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25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04D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E4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40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D2C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C4DFD"/>
    <w:multiLevelType w:val="hybridMultilevel"/>
    <w:tmpl w:val="088AD950"/>
    <w:lvl w:ilvl="0" w:tplc="6980D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43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6E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62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C4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C3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42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A5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163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F0602"/>
    <w:multiLevelType w:val="hybridMultilevel"/>
    <w:tmpl w:val="DBEEC79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D57F3E"/>
    <w:multiLevelType w:val="hybridMultilevel"/>
    <w:tmpl w:val="9CDE9C14"/>
    <w:lvl w:ilvl="0" w:tplc="AB36A2C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5E66CD4"/>
    <w:multiLevelType w:val="hybridMultilevel"/>
    <w:tmpl w:val="9644536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44118E"/>
    <w:multiLevelType w:val="hybridMultilevel"/>
    <w:tmpl w:val="78943376"/>
    <w:lvl w:ilvl="0" w:tplc="3FE6D824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9" w15:restartNumberingAfterBreak="0">
    <w:nsid w:val="772B0BFC"/>
    <w:multiLevelType w:val="hybridMultilevel"/>
    <w:tmpl w:val="A49A17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7250DE"/>
    <w:multiLevelType w:val="hybridMultilevel"/>
    <w:tmpl w:val="198A2A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C34AEC"/>
    <w:multiLevelType w:val="hybridMultilevel"/>
    <w:tmpl w:val="FB8A70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93CD3"/>
    <w:multiLevelType w:val="hybridMultilevel"/>
    <w:tmpl w:val="7B3087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833042">
    <w:abstractNumId w:val="36"/>
  </w:num>
  <w:num w:numId="2" w16cid:durableId="856311056">
    <w:abstractNumId w:val="0"/>
  </w:num>
  <w:num w:numId="3" w16cid:durableId="1187253411">
    <w:abstractNumId w:val="0"/>
  </w:num>
  <w:num w:numId="4" w16cid:durableId="1163545204">
    <w:abstractNumId w:val="0"/>
  </w:num>
  <w:num w:numId="5" w16cid:durableId="27344681">
    <w:abstractNumId w:val="36"/>
  </w:num>
  <w:num w:numId="6" w16cid:durableId="807743294">
    <w:abstractNumId w:val="0"/>
  </w:num>
  <w:num w:numId="7" w16cid:durableId="2043439634">
    <w:abstractNumId w:val="33"/>
  </w:num>
  <w:num w:numId="8" w16cid:durableId="282271390">
    <w:abstractNumId w:val="5"/>
  </w:num>
  <w:num w:numId="9" w16cid:durableId="1294171658">
    <w:abstractNumId w:val="21"/>
  </w:num>
  <w:num w:numId="10" w16cid:durableId="276910972">
    <w:abstractNumId w:val="7"/>
  </w:num>
  <w:num w:numId="11" w16cid:durableId="2006931052">
    <w:abstractNumId w:val="16"/>
  </w:num>
  <w:num w:numId="12" w16cid:durableId="681981147">
    <w:abstractNumId w:val="24"/>
  </w:num>
  <w:num w:numId="13" w16cid:durableId="2005276615">
    <w:abstractNumId w:val="32"/>
  </w:num>
  <w:num w:numId="14" w16cid:durableId="1516654475">
    <w:abstractNumId w:val="9"/>
  </w:num>
  <w:num w:numId="15" w16cid:durableId="1530878538">
    <w:abstractNumId w:val="25"/>
  </w:num>
  <w:num w:numId="16" w16cid:durableId="1135950573">
    <w:abstractNumId w:val="26"/>
  </w:num>
  <w:num w:numId="17" w16cid:durableId="1882090592">
    <w:abstractNumId w:val="30"/>
  </w:num>
  <w:num w:numId="18" w16cid:durableId="883056612">
    <w:abstractNumId w:val="14"/>
  </w:num>
  <w:num w:numId="19" w16cid:durableId="1325352367">
    <w:abstractNumId w:val="20"/>
  </w:num>
  <w:num w:numId="20" w16cid:durableId="1012295753">
    <w:abstractNumId w:val="14"/>
  </w:num>
  <w:num w:numId="21" w16cid:durableId="267154011">
    <w:abstractNumId w:val="22"/>
  </w:num>
  <w:num w:numId="22" w16cid:durableId="1769542590">
    <w:abstractNumId w:val="4"/>
  </w:num>
  <w:num w:numId="23" w16cid:durableId="306711469">
    <w:abstractNumId w:val="38"/>
  </w:num>
  <w:num w:numId="24" w16cid:durableId="1031220309">
    <w:abstractNumId w:val="40"/>
  </w:num>
  <w:num w:numId="25" w16cid:durableId="2069448718">
    <w:abstractNumId w:val="3"/>
  </w:num>
  <w:num w:numId="26" w16cid:durableId="1224213657">
    <w:abstractNumId w:val="10"/>
  </w:num>
  <w:num w:numId="27" w16cid:durableId="1947299504">
    <w:abstractNumId w:val="23"/>
  </w:num>
  <w:num w:numId="28" w16cid:durableId="8162621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4089327">
    <w:abstractNumId w:val="28"/>
  </w:num>
  <w:num w:numId="30" w16cid:durableId="891696412">
    <w:abstractNumId w:val="19"/>
  </w:num>
  <w:num w:numId="31" w16cid:durableId="831528140">
    <w:abstractNumId w:val="42"/>
  </w:num>
  <w:num w:numId="32" w16cid:durableId="1048409573">
    <w:abstractNumId w:val="18"/>
  </w:num>
  <w:num w:numId="33" w16cid:durableId="128861930">
    <w:abstractNumId w:val="27"/>
  </w:num>
  <w:num w:numId="34" w16cid:durableId="265119872">
    <w:abstractNumId w:val="31"/>
  </w:num>
  <w:num w:numId="35" w16cid:durableId="187184326">
    <w:abstractNumId w:val="13"/>
  </w:num>
  <w:num w:numId="36" w16cid:durableId="1896114195">
    <w:abstractNumId w:val="11"/>
  </w:num>
  <w:num w:numId="37" w16cid:durableId="1387727431">
    <w:abstractNumId w:val="2"/>
  </w:num>
  <w:num w:numId="38" w16cid:durableId="960651143">
    <w:abstractNumId w:val="6"/>
  </w:num>
  <w:num w:numId="39" w16cid:durableId="852644694">
    <w:abstractNumId w:val="35"/>
  </w:num>
  <w:num w:numId="40" w16cid:durableId="173763470">
    <w:abstractNumId w:val="1"/>
  </w:num>
  <w:num w:numId="41" w16cid:durableId="2004770592">
    <w:abstractNumId w:val="12"/>
  </w:num>
  <w:num w:numId="42" w16cid:durableId="412095307">
    <w:abstractNumId w:val="34"/>
  </w:num>
  <w:num w:numId="43" w16cid:durableId="1651209123">
    <w:abstractNumId w:val="39"/>
  </w:num>
  <w:num w:numId="44" w16cid:durableId="536701672">
    <w:abstractNumId w:val="15"/>
  </w:num>
  <w:num w:numId="45" w16cid:durableId="2092895811">
    <w:abstractNumId w:val="37"/>
  </w:num>
  <w:num w:numId="46" w16cid:durableId="1490946415">
    <w:abstractNumId w:val="8"/>
  </w:num>
  <w:num w:numId="47" w16cid:durableId="634338247">
    <w:abstractNumId w:val="41"/>
  </w:num>
  <w:num w:numId="48" w16cid:durableId="9401439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57"/>
    <w:rsid w:val="000036D2"/>
    <w:rsid w:val="00010A7A"/>
    <w:rsid w:val="00012933"/>
    <w:rsid w:val="00027C27"/>
    <w:rsid w:val="00031E6E"/>
    <w:rsid w:val="000747A1"/>
    <w:rsid w:val="00074819"/>
    <w:rsid w:val="00077D2B"/>
    <w:rsid w:val="00086449"/>
    <w:rsid w:val="00086BAE"/>
    <w:rsid w:val="000A05BC"/>
    <w:rsid w:val="000A24EC"/>
    <w:rsid w:val="000C0CF4"/>
    <w:rsid w:val="000C62F8"/>
    <w:rsid w:val="000D12B6"/>
    <w:rsid w:val="000D186D"/>
    <w:rsid w:val="000D7739"/>
    <w:rsid w:val="000E5A87"/>
    <w:rsid w:val="000F617B"/>
    <w:rsid w:val="00107D8D"/>
    <w:rsid w:val="00127B24"/>
    <w:rsid w:val="0013236F"/>
    <w:rsid w:val="00135FF6"/>
    <w:rsid w:val="00137F4E"/>
    <w:rsid w:val="00152B42"/>
    <w:rsid w:val="00154BE9"/>
    <w:rsid w:val="001602B4"/>
    <w:rsid w:val="00161CF8"/>
    <w:rsid w:val="00161F9F"/>
    <w:rsid w:val="001712FB"/>
    <w:rsid w:val="001A22AD"/>
    <w:rsid w:val="001A44F5"/>
    <w:rsid w:val="001A734D"/>
    <w:rsid w:val="001A7679"/>
    <w:rsid w:val="001A7D41"/>
    <w:rsid w:val="001C50A2"/>
    <w:rsid w:val="001C5BF1"/>
    <w:rsid w:val="001C6A78"/>
    <w:rsid w:val="001D1460"/>
    <w:rsid w:val="001D25B4"/>
    <w:rsid w:val="001D7F33"/>
    <w:rsid w:val="001E2C02"/>
    <w:rsid w:val="001E6B68"/>
    <w:rsid w:val="001F061E"/>
    <w:rsid w:val="001F5556"/>
    <w:rsid w:val="001F7412"/>
    <w:rsid w:val="002041DA"/>
    <w:rsid w:val="00210A18"/>
    <w:rsid w:val="00211C1B"/>
    <w:rsid w:val="002137DA"/>
    <w:rsid w:val="0021493B"/>
    <w:rsid w:val="00216278"/>
    <w:rsid w:val="0022287B"/>
    <w:rsid w:val="00230A43"/>
    <w:rsid w:val="00244538"/>
    <w:rsid w:val="00251BCA"/>
    <w:rsid w:val="00254871"/>
    <w:rsid w:val="00263ABF"/>
    <w:rsid w:val="00267B8C"/>
    <w:rsid w:val="00270BD2"/>
    <w:rsid w:val="00273AA1"/>
    <w:rsid w:val="0027577D"/>
    <w:rsid w:val="00281579"/>
    <w:rsid w:val="00281B34"/>
    <w:rsid w:val="00282ED6"/>
    <w:rsid w:val="002860D6"/>
    <w:rsid w:val="00290DCE"/>
    <w:rsid w:val="002A3600"/>
    <w:rsid w:val="002A6DBC"/>
    <w:rsid w:val="002B3700"/>
    <w:rsid w:val="002B73FC"/>
    <w:rsid w:val="002C0559"/>
    <w:rsid w:val="002C74AD"/>
    <w:rsid w:val="0030228A"/>
    <w:rsid w:val="00306C61"/>
    <w:rsid w:val="00315127"/>
    <w:rsid w:val="003203FF"/>
    <w:rsid w:val="003205C3"/>
    <w:rsid w:val="0032412C"/>
    <w:rsid w:val="00325BA2"/>
    <w:rsid w:val="00332A97"/>
    <w:rsid w:val="0033566F"/>
    <w:rsid w:val="00335F8B"/>
    <w:rsid w:val="00340284"/>
    <w:rsid w:val="00343217"/>
    <w:rsid w:val="00343E43"/>
    <w:rsid w:val="00350928"/>
    <w:rsid w:val="00351F50"/>
    <w:rsid w:val="00360F6F"/>
    <w:rsid w:val="00367663"/>
    <w:rsid w:val="00367A45"/>
    <w:rsid w:val="00370566"/>
    <w:rsid w:val="00372FFD"/>
    <w:rsid w:val="00373A59"/>
    <w:rsid w:val="0037582B"/>
    <w:rsid w:val="00377103"/>
    <w:rsid w:val="003800D9"/>
    <w:rsid w:val="003853A9"/>
    <w:rsid w:val="00393207"/>
    <w:rsid w:val="003936B9"/>
    <w:rsid w:val="003B0F57"/>
    <w:rsid w:val="003B1F6D"/>
    <w:rsid w:val="003C19F6"/>
    <w:rsid w:val="003D2D6A"/>
    <w:rsid w:val="003E3FCF"/>
    <w:rsid w:val="00403A45"/>
    <w:rsid w:val="0040492D"/>
    <w:rsid w:val="00406514"/>
    <w:rsid w:val="00417776"/>
    <w:rsid w:val="004209AE"/>
    <w:rsid w:val="00433659"/>
    <w:rsid w:val="004344CB"/>
    <w:rsid w:val="00436487"/>
    <w:rsid w:val="00441E4E"/>
    <w:rsid w:val="00453A16"/>
    <w:rsid w:val="0046161E"/>
    <w:rsid w:val="00476AA1"/>
    <w:rsid w:val="00477AD7"/>
    <w:rsid w:val="004862E0"/>
    <w:rsid w:val="0049379B"/>
    <w:rsid w:val="00494EF4"/>
    <w:rsid w:val="004A1776"/>
    <w:rsid w:val="004A41ED"/>
    <w:rsid w:val="004A4208"/>
    <w:rsid w:val="004A7ABF"/>
    <w:rsid w:val="004B34A0"/>
    <w:rsid w:val="004B5504"/>
    <w:rsid w:val="004B5C26"/>
    <w:rsid w:val="004B6379"/>
    <w:rsid w:val="004B6E51"/>
    <w:rsid w:val="004B6E80"/>
    <w:rsid w:val="004C5BA5"/>
    <w:rsid w:val="004D270F"/>
    <w:rsid w:val="004D63FB"/>
    <w:rsid w:val="004D7F38"/>
    <w:rsid w:val="004E1A68"/>
    <w:rsid w:val="004E1CDE"/>
    <w:rsid w:val="004E36CA"/>
    <w:rsid w:val="004E4A01"/>
    <w:rsid w:val="004E4F6A"/>
    <w:rsid w:val="004F380E"/>
    <w:rsid w:val="004F476E"/>
    <w:rsid w:val="004F4FC4"/>
    <w:rsid w:val="004F5357"/>
    <w:rsid w:val="004F5DF5"/>
    <w:rsid w:val="00501215"/>
    <w:rsid w:val="00507172"/>
    <w:rsid w:val="0050750F"/>
    <w:rsid w:val="00513B98"/>
    <w:rsid w:val="00516105"/>
    <w:rsid w:val="00523563"/>
    <w:rsid w:val="00534377"/>
    <w:rsid w:val="00536D22"/>
    <w:rsid w:val="00544D9E"/>
    <w:rsid w:val="00544F8C"/>
    <w:rsid w:val="00545F54"/>
    <w:rsid w:val="00547BAC"/>
    <w:rsid w:val="0055449C"/>
    <w:rsid w:val="00554F19"/>
    <w:rsid w:val="00555B65"/>
    <w:rsid w:val="0055697B"/>
    <w:rsid w:val="00561F74"/>
    <w:rsid w:val="00562E91"/>
    <w:rsid w:val="00564BFC"/>
    <w:rsid w:val="0057621C"/>
    <w:rsid w:val="00581261"/>
    <w:rsid w:val="00581741"/>
    <w:rsid w:val="00583A6A"/>
    <w:rsid w:val="00584F26"/>
    <w:rsid w:val="0058542E"/>
    <w:rsid w:val="00587171"/>
    <w:rsid w:val="00590B97"/>
    <w:rsid w:val="00596F61"/>
    <w:rsid w:val="005A1E9E"/>
    <w:rsid w:val="005A2281"/>
    <w:rsid w:val="005A2DE9"/>
    <w:rsid w:val="005A47A1"/>
    <w:rsid w:val="005A6173"/>
    <w:rsid w:val="005A61E0"/>
    <w:rsid w:val="005A7FED"/>
    <w:rsid w:val="005B1808"/>
    <w:rsid w:val="005D0C71"/>
    <w:rsid w:val="005D13B9"/>
    <w:rsid w:val="005D1A90"/>
    <w:rsid w:val="005D4E8F"/>
    <w:rsid w:val="005D5A8A"/>
    <w:rsid w:val="005D5FED"/>
    <w:rsid w:val="005D6DE8"/>
    <w:rsid w:val="005D787A"/>
    <w:rsid w:val="005E0C5F"/>
    <w:rsid w:val="005E2C55"/>
    <w:rsid w:val="005F1990"/>
    <w:rsid w:val="005F5129"/>
    <w:rsid w:val="005F6033"/>
    <w:rsid w:val="00600D83"/>
    <w:rsid w:val="00605F7E"/>
    <w:rsid w:val="00611079"/>
    <w:rsid w:val="00613A08"/>
    <w:rsid w:val="00622BFE"/>
    <w:rsid w:val="00622D07"/>
    <w:rsid w:val="00623D77"/>
    <w:rsid w:val="006272D3"/>
    <w:rsid w:val="00627607"/>
    <w:rsid w:val="00631C80"/>
    <w:rsid w:val="006337CB"/>
    <w:rsid w:val="00636613"/>
    <w:rsid w:val="00637E57"/>
    <w:rsid w:val="00642BDA"/>
    <w:rsid w:val="00643143"/>
    <w:rsid w:val="00643159"/>
    <w:rsid w:val="00644AEB"/>
    <w:rsid w:val="0064542A"/>
    <w:rsid w:val="00645865"/>
    <w:rsid w:val="006460DD"/>
    <w:rsid w:val="00654966"/>
    <w:rsid w:val="00660993"/>
    <w:rsid w:val="0066630F"/>
    <w:rsid w:val="006735B1"/>
    <w:rsid w:val="00675EE0"/>
    <w:rsid w:val="006835BE"/>
    <w:rsid w:val="0068372A"/>
    <w:rsid w:val="00685D56"/>
    <w:rsid w:val="00687C6C"/>
    <w:rsid w:val="00690057"/>
    <w:rsid w:val="006909AA"/>
    <w:rsid w:val="0069143C"/>
    <w:rsid w:val="00694ECF"/>
    <w:rsid w:val="0069760E"/>
    <w:rsid w:val="006A13AF"/>
    <w:rsid w:val="006A1D89"/>
    <w:rsid w:val="006A7A9C"/>
    <w:rsid w:val="006B6079"/>
    <w:rsid w:val="006C1D6D"/>
    <w:rsid w:val="006C56C6"/>
    <w:rsid w:val="006C58D1"/>
    <w:rsid w:val="006C7629"/>
    <w:rsid w:val="006D2ACD"/>
    <w:rsid w:val="006D2F49"/>
    <w:rsid w:val="006D5724"/>
    <w:rsid w:val="006D7A40"/>
    <w:rsid w:val="006E5298"/>
    <w:rsid w:val="006E58C1"/>
    <w:rsid w:val="006F339D"/>
    <w:rsid w:val="006F34EC"/>
    <w:rsid w:val="006F4115"/>
    <w:rsid w:val="006F5F68"/>
    <w:rsid w:val="0070138A"/>
    <w:rsid w:val="00701F9F"/>
    <w:rsid w:val="0070253A"/>
    <w:rsid w:val="0070304D"/>
    <w:rsid w:val="007256B2"/>
    <w:rsid w:val="00725D78"/>
    <w:rsid w:val="00727C8A"/>
    <w:rsid w:val="00732E21"/>
    <w:rsid w:val="00737D83"/>
    <w:rsid w:val="007410E1"/>
    <w:rsid w:val="0074189B"/>
    <w:rsid w:val="00746226"/>
    <w:rsid w:val="007638A4"/>
    <w:rsid w:val="0076655A"/>
    <w:rsid w:val="007674CB"/>
    <w:rsid w:val="00776393"/>
    <w:rsid w:val="00777280"/>
    <w:rsid w:val="007849F0"/>
    <w:rsid w:val="0078545D"/>
    <w:rsid w:val="007A371E"/>
    <w:rsid w:val="007A6623"/>
    <w:rsid w:val="007A6C46"/>
    <w:rsid w:val="007C1FD0"/>
    <w:rsid w:val="007C32A6"/>
    <w:rsid w:val="007D2819"/>
    <w:rsid w:val="007D2D65"/>
    <w:rsid w:val="007E0917"/>
    <w:rsid w:val="007E19D9"/>
    <w:rsid w:val="007E236A"/>
    <w:rsid w:val="007E34CD"/>
    <w:rsid w:val="007E3AF4"/>
    <w:rsid w:val="007E785E"/>
    <w:rsid w:val="007F37CE"/>
    <w:rsid w:val="007F3CDA"/>
    <w:rsid w:val="007F3D71"/>
    <w:rsid w:val="00812BBF"/>
    <w:rsid w:val="008148A1"/>
    <w:rsid w:val="00815183"/>
    <w:rsid w:val="00826F7C"/>
    <w:rsid w:val="00827540"/>
    <w:rsid w:val="008322F6"/>
    <w:rsid w:val="00844401"/>
    <w:rsid w:val="00846D4E"/>
    <w:rsid w:val="00851DC0"/>
    <w:rsid w:val="008545DC"/>
    <w:rsid w:val="00855B82"/>
    <w:rsid w:val="00857548"/>
    <w:rsid w:val="00857625"/>
    <w:rsid w:val="00862AFB"/>
    <w:rsid w:val="0086621A"/>
    <w:rsid w:val="0087142E"/>
    <w:rsid w:val="00873849"/>
    <w:rsid w:val="00873C7C"/>
    <w:rsid w:val="008746E0"/>
    <w:rsid w:val="00881B94"/>
    <w:rsid w:val="00887DE5"/>
    <w:rsid w:val="00890C50"/>
    <w:rsid w:val="008932C1"/>
    <w:rsid w:val="008946DA"/>
    <w:rsid w:val="00895FA9"/>
    <w:rsid w:val="00897456"/>
    <w:rsid w:val="008B055C"/>
    <w:rsid w:val="008B2885"/>
    <w:rsid w:val="008B3D63"/>
    <w:rsid w:val="008B6888"/>
    <w:rsid w:val="008E4089"/>
    <w:rsid w:val="008F5480"/>
    <w:rsid w:val="008F69E2"/>
    <w:rsid w:val="009024EC"/>
    <w:rsid w:val="00902C4B"/>
    <w:rsid w:val="009031A5"/>
    <w:rsid w:val="009057A3"/>
    <w:rsid w:val="009074AF"/>
    <w:rsid w:val="009109E8"/>
    <w:rsid w:val="009110E2"/>
    <w:rsid w:val="00911CA0"/>
    <w:rsid w:val="00913B3F"/>
    <w:rsid w:val="00914C15"/>
    <w:rsid w:val="00914FE7"/>
    <w:rsid w:val="009254A0"/>
    <w:rsid w:val="009269F6"/>
    <w:rsid w:val="00926C2F"/>
    <w:rsid w:val="009333DC"/>
    <w:rsid w:val="00951560"/>
    <w:rsid w:val="00953110"/>
    <w:rsid w:val="00954C38"/>
    <w:rsid w:val="009556A8"/>
    <w:rsid w:val="0096179A"/>
    <w:rsid w:val="00965E60"/>
    <w:rsid w:val="00972EDB"/>
    <w:rsid w:val="009757B1"/>
    <w:rsid w:val="00980768"/>
    <w:rsid w:val="00984BC9"/>
    <w:rsid w:val="0098626D"/>
    <w:rsid w:val="00987F30"/>
    <w:rsid w:val="0099626D"/>
    <w:rsid w:val="009A107D"/>
    <w:rsid w:val="009A50CC"/>
    <w:rsid w:val="009B388D"/>
    <w:rsid w:val="009B7615"/>
    <w:rsid w:val="009C160C"/>
    <w:rsid w:val="009C477B"/>
    <w:rsid w:val="009C635B"/>
    <w:rsid w:val="009C6C09"/>
    <w:rsid w:val="009D14EC"/>
    <w:rsid w:val="009D1985"/>
    <w:rsid w:val="009D798B"/>
    <w:rsid w:val="009E24C4"/>
    <w:rsid w:val="009F1156"/>
    <w:rsid w:val="009F1919"/>
    <w:rsid w:val="009F5B32"/>
    <w:rsid w:val="009F6CB3"/>
    <w:rsid w:val="00A02AB8"/>
    <w:rsid w:val="00A07CE4"/>
    <w:rsid w:val="00A120AA"/>
    <w:rsid w:val="00A15D2A"/>
    <w:rsid w:val="00A2383E"/>
    <w:rsid w:val="00A23E5F"/>
    <w:rsid w:val="00A248EE"/>
    <w:rsid w:val="00A2495A"/>
    <w:rsid w:val="00A26D68"/>
    <w:rsid w:val="00A31F2C"/>
    <w:rsid w:val="00A40103"/>
    <w:rsid w:val="00A4040B"/>
    <w:rsid w:val="00A46DDB"/>
    <w:rsid w:val="00A5265E"/>
    <w:rsid w:val="00A5673C"/>
    <w:rsid w:val="00A62A09"/>
    <w:rsid w:val="00A736A2"/>
    <w:rsid w:val="00A7471F"/>
    <w:rsid w:val="00A77EB9"/>
    <w:rsid w:val="00A9021D"/>
    <w:rsid w:val="00AA3B9A"/>
    <w:rsid w:val="00AB07CD"/>
    <w:rsid w:val="00AB1F52"/>
    <w:rsid w:val="00AB228D"/>
    <w:rsid w:val="00AB3765"/>
    <w:rsid w:val="00AB42A7"/>
    <w:rsid w:val="00AB7E31"/>
    <w:rsid w:val="00AC1FCC"/>
    <w:rsid w:val="00AC251F"/>
    <w:rsid w:val="00AC2F28"/>
    <w:rsid w:val="00AC3AF1"/>
    <w:rsid w:val="00AC493C"/>
    <w:rsid w:val="00AD2306"/>
    <w:rsid w:val="00AD5E6D"/>
    <w:rsid w:val="00AD7380"/>
    <w:rsid w:val="00AD774E"/>
    <w:rsid w:val="00AE1E77"/>
    <w:rsid w:val="00AE4A2F"/>
    <w:rsid w:val="00AF0E2D"/>
    <w:rsid w:val="00AF44F7"/>
    <w:rsid w:val="00AF5E11"/>
    <w:rsid w:val="00AF6EBE"/>
    <w:rsid w:val="00B02DC3"/>
    <w:rsid w:val="00B04033"/>
    <w:rsid w:val="00B059B2"/>
    <w:rsid w:val="00B235AD"/>
    <w:rsid w:val="00B25FF8"/>
    <w:rsid w:val="00B31919"/>
    <w:rsid w:val="00B419B6"/>
    <w:rsid w:val="00B4701D"/>
    <w:rsid w:val="00B51BDC"/>
    <w:rsid w:val="00B561C0"/>
    <w:rsid w:val="00B57A22"/>
    <w:rsid w:val="00B57AB0"/>
    <w:rsid w:val="00B6231F"/>
    <w:rsid w:val="00B62814"/>
    <w:rsid w:val="00B63526"/>
    <w:rsid w:val="00B71037"/>
    <w:rsid w:val="00B71E84"/>
    <w:rsid w:val="00B773CE"/>
    <w:rsid w:val="00B855AF"/>
    <w:rsid w:val="00B85D96"/>
    <w:rsid w:val="00B9218C"/>
    <w:rsid w:val="00B9605F"/>
    <w:rsid w:val="00B9623A"/>
    <w:rsid w:val="00B96764"/>
    <w:rsid w:val="00B96EC3"/>
    <w:rsid w:val="00BA13E4"/>
    <w:rsid w:val="00BA180D"/>
    <w:rsid w:val="00BB2940"/>
    <w:rsid w:val="00BB462F"/>
    <w:rsid w:val="00BC1766"/>
    <w:rsid w:val="00BC5B82"/>
    <w:rsid w:val="00BC5BD6"/>
    <w:rsid w:val="00BC5D05"/>
    <w:rsid w:val="00BD2D34"/>
    <w:rsid w:val="00BD318A"/>
    <w:rsid w:val="00BD6F1E"/>
    <w:rsid w:val="00BE07D6"/>
    <w:rsid w:val="00BE3D9C"/>
    <w:rsid w:val="00BE7E7D"/>
    <w:rsid w:val="00BF3FDF"/>
    <w:rsid w:val="00BF78A0"/>
    <w:rsid w:val="00C04779"/>
    <w:rsid w:val="00C05B7A"/>
    <w:rsid w:val="00C069B9"/>
    <w:rsid w:val="00C235FD"/>
    <w:rsid w:val="00C26511"/>
    <w:rsid w:val="00C27C93"/>
    <w:rsid w:val="00C30314"/>
    <w:rsid w:val="00C30F1B"/>
    <w:rsid w:val="00C31FA1"/>
    <w:rsid w:val="00C3642E"/>
    <w:rsid w:val="00C41CB0"/>
    <w:rsid w:val="00C42E3E"/>
    <w:rsid w:val="00C4336C"/>
    <w:rsid w:val="00C45A70"/>
    <w:rsid w:val="00C46C88"/>
    <w:rsid w:val="00C5256C"/>
    <w:rsid w:val="00C57CF6"/>
    <w:rsid w:val="00C62359"/>
    <w:rsid w:val="00C65EBF"/>
    <w:rsid w:val="00C76BF6"/>
    <w:rsid w:val="00C77441"/>
    <w:rsid w:val="00C84E64"/>
    <w:rsid w:val="00C85169"/>
    <w:rsid w:val="00C85232"/>
    <w:rsid w:val="00C87841"/>
    <w:rsid w:val="00C90341"/>
    <w:rsid w:val="00C91823"/>
    <w:rsid w:val="00C961C1"/>
    <w:rsid w:val="00CA07F0"/>
    <w:rsid w:val="00CA1CC0"/>
    <w:rsid w:val="00CA52B4"/>
    <w:rsid w:val="00CA59F8"/>
    <w:rsid w:val="00CA7AF4"/>
    <w:rsid w:val="00CB5077"/>
    <w:rsid w:val="00CB7D26"/>
    <w:rsid w:val="00CC495F"/>
    <w:rsid w:val="00CC5529"/>
    <w:rsid w:val="00CC5CD1"/>
    <w:rsid w:val="00CD5F87"/>
    <w:rsid w:val="00CE101F"/>
    <w:rsid w:val="00CE7BC1"/>
    <w:rsid w:val="00CF2704"/>
    <w:rsid w:val="00CF5F09"/>
    <w:rsid w:val="00CF7BE7"/>
    <w:rsid w:val="00D008AB"/>
    <w:rsid w:val="00D00ED0"/>
    <w:rsid w:val="00D04255"/>
    <w:rsid w:val="00D10100"/>
    <w:rsid w:val="00D171DE"/>
    <w:rsid w:val="00D216DF"/>
    <w:rsid w:val="00D23F3B"/>
    <w:rsid w:val="00D3199F"/>
    <w:rsid w:val="00D343EB"/>
    <w:rsid w:val="00D3622D"/>
    <w:rsid w:val="00D4093B"/>
    <w:rsid w:val="00D41D38"/>
    <w:rsid w:val="00D42272"/>
    <w:rsid w:val="00D44B06"/>
    <w:rsid w:val="00D526F9"/>
    <w:rsid w:val="00D52871"/>
    <w:rsid w:val="00D53B58"/>
    <w:rsid w:val="00D54217"/>
    <w:rsid w:val="00D561D2"/>
    <w:rsid w:val="00D5748F"/>
    <w:rsid w:val="00D70EC4"/>
    <w:rsid w:val="00D73086"/>
    <w:rsid w:val="00D81C79"/>
    <w:rsid w:val="00D852C1"/>
    <w:rsid w:val="00D93F31"/>
    <w:rsid w:val="00DA2037"/>
    <w:rsid w:val="00DA2FC4"/>
    <w:rsid w:val="00DA710D"/>
    <w:rsid w:val="00DB52BA"/>
    <w:rsid w:val="00DC07C2"/>
    <w:rsid w:val="00DC171A"/>
    <w:rsid w:val="00DC2A5F"/>
    <w:rsid w:val="00DE101B"/>
    <w:rsid w:val="00DE1A8F"/>
    <w:rsid w:val="00DE2C58"/>
    <w:rsid w:val="00DE35C2"/>
    <w:rsid w:val="00DE6DF8"/>
    <w:rsid w:val="00DE763C"/>
    <w:rsid w:val="00DF337D"/>
    <w:rsid w:val="00DF3790"/>
    <w:rsid w:val="00DF769A"/>
    <w:rsid w:val="00E002BC"/>
    <w:rsid w:val="00E00A59"/>
    <w:rsid w:val="00E01ACC"/>
    <w:rsid w:val="00E1040D"/>
    <w:rsid w:val="00E153D9"/>
    <w:rsid w:val="00E20781"/>
    <w:rsid w:val="00E23100"/>
    <w:rsid w:val="00E23AF5"/>
    <w:rsid w:val="00E3202E"/>
    <w:rsid w:val="00E33B3D"/>
    <w:rsid w:val="00E35524"/>
    <w:rsid w:val="00E35894"/>
    <w:rsid w:val="00E42667"/>
    <w:rsid w:val="00E44471"/>
    <w:rsid w:val="00E54064"/>
    <w:rsid w:val="00E55F07"/>
    <w:rsid w:val="00E56F58"/>
    <w:rsid w:val="00E60E15"/>
    <w:rsid w:val="00E6226F"/>
    <w:rsid w:val="00E657C2"/>
    <w:rsid w:val="00E70126"/>
    <w:rsid w:val="00E75670"/>
    <w:rsid w:val="00E80006"/>
    <w:rsid w:val="00E8146B"/>
    <w:rsid w:val="00E86162"/>
    <w:rsid w:val="00E86390"/>
    <w:rsid w:val="00E871BC"/>
    <w:rsid w:val="00E9012B"/>
    <w:rsid w:val="00E94335"/>
    <w:rsid w:val="00E94B2B"/>
    <w:rsid w:val="00EA142A"/>
    <w:rsid w:val="00EA694D"/>
    <w:rsid w:val="00EB2057"/>
    <w:rsid w:val="00EB212A"/>
    <w:rsid w:val="00EB485A"/>
    <w:rsid w:val="00EC03A9"/>
    <w:rsid w:val="00EC35BD"/>
    <w:rsid w:val="00EC7FD5"/>
    <w:rsid w:val="00ED3A24"/>
    <w:rsid w:val="00ED6E66"/>
    <w:rsid w:val="00EE596C"/>
    <w:rsid w:val="00EF2204"/>
    <w:rsid w:val="00EF430B"/>
    <w:rsid w:val="00EF5BC6"/>
    <w:rsid w:val="00EF613A"/>
    <w:rsid w:val="00F0389D"/>
    <w:rsid w:val="00F1058E"/>
    <w:rsid w:val="00F1358B"/>
    <w:rsid w:val="00F14B15"/>
    <w:rsid w:val="00F15A03"/>
    <w:rsid w:val="00F22DD1"/>
    <w:rsid w:val="00F241BE"/>
    <w:rsid w:val="00F37094"/>
    <w:rsid w:val="00F37DCD"/>
    <w:rsid w:val="00F40F51"/>
    <w:rsid w:val="00F510D1"/>
    <w:rsid w:val="00F52BBF"/>
    <w:rsid w:val="00F5645C"/>
    <w:rsid w:val="00F6612A"/>
    <w:rsid w:val="00F71D26"/>
    <w:rsid w:val="00F7457F"/>
    <w:rsid w:val="00F7466D"/>
    <w:rsid w:val="00F778E7"/>
    <w:rsid w:val="00F814CB"/>
    <w:rsid w:val="00F81E46"/>
    <w:rsid w:val="00F840B6"/>
    <w:rsid w:val="00F84BA6"/>
    <w:rsid w:val="00F876D2"/>
    <w:rsid w:val="00F912D2"/>
    <w:rsid w:val="00FA00F2"/>
    <w:rsid w:val="00FA024C"/>
    <w:rsid w:val="00FA4BC1"/>
    <w:rsid w:val="00FA59B7"/>
    <w:rsid w:val="00FB0300"/>
    <w:rsid w:val="00FB7C89"/>
    <w:rsid w:val="00FC01AA"/>
    <w:rsid w:val="00FC08F2"/>
    <w:rsid w:val="00FC1C92"/>
    <w:rsid w:val="00FC63E1"/>
    <w:rsid w:val="00FC6FE5"/>
    <w:rsid w:val="00FC7AC5"/>
    <w:rsid w:val="00FC7FE6"/>
    <w:rsid w:val="00FD39F3"/>
    <w:rsid w:val="00FD4391"/>
    <w:rsid w:val="00FE477B"/>
    <w:rsid w:val="00FF04BA"/>
    <w:rsid w:val="00FF2530"/>
    <w:rsid w:val="02EA4419"/>
    <w:rsid w:val="05669D81"/>
    <w:rsid w:val="088B3445"/>
    <w:rsid w:val="0C5BCD6B"/>
    <w:rsid w:val="2D797964"/>
    <w:rsid w:val="3115738C"/>
    <w:rsid w:val="334BFBD1"/>
    <w:rsid w:val="400640E6"/>
    <w:rsid w:val="4638D866"/>
    <w:rsid w:val="48F49984"/>
    <w:rsid w:val="4993FACF"/>
    <w:rsid w:val="513A46B3"/>
    <w:rsid w:val="54412272"/>
    <w:rsid w:val="566FB03A"/>
    <w:rsid w:val="6EC22189"/>
    <w:rsid w:val="717DFF37"/>
    <w:rsid w:val="71C4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4C36A"/>
  <w15:chartTrackingRefBased/>
  <w15:docId w15:val="{0840A226-3E38-47B1-B7BE-D5E10377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057"/>
    <w:pPr>
      <w:spacing w:after="160" w:line="259" w:lineRule="auto"/>
    </w:pPr>
    <w:rPr>
      <w:rFonts w:eastAsiaTheme="minorHAnsi"/>
      <w:kern w:val="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12,F5 List Paragraph,List Paragraph11,OBC Bullet,Colorful List - Accent 11,Normal numbered,L"/>
    <w:basedOn w:val="Normal"/>
    <w:link w:val="ListParagraphChar"/>
    <w:uiPriority w:val="34"/>
    <w:qFormat/>
    <w:rsid w:val="00690057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12 Char,F5 List Paragraph Char,L Char"/>
    <w:basedOn w:val="DefaultParagraphFont"/>
    <w:link w:val="ListParagraph"/>
    <w:uiPriority w:val="34"/>
    <w:qFormat/>
    <w:locked/>
    <w:rsid w:val="00690057"/>
    <w:rPr>
      <w:rFonts w:eastAsiaTheme="minorHAns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D13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3B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D6E6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15127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887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87DE5"/>
  </w:style>
  <w:style w:type="character" w:customStyle="1" w:styleId="ui-provider">
    <w:name w:val="ui-provider"/>
    <w:basedOn w:val="DefaultParagraphFont"/>
    <w:rsid w:val="008746E0"/>
  </w:style>
  <w:style w:type="paragraph" w:styleId="Revision">
    <w:name w:val="Revision"/>
    <w:hidden/>
    <w:uiPriority w:val="99"/>
    <w:semiHidden/>
    <w:rsid w:val="00282ED6"/>
    <w:rPr>
      <w:rFonts w:eastAsiaTheme="minorHAnsi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E2C5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86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BAE"/>
    <w:rPr>
      <w:rFonts w:eastAsia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BAE"/>
    <w:rPr>
      <w:rFonts w:eastAsia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6CB889EF74B4A894F1E1CDA7B07F1" ma:contentTypeVersion="18" ma:contentTypeDescription="Create a new document." ma:contentTypeScope="" ma:versionID="52c157e4a08a272e7291b259fe817ee3">
  <xsd:schema xmlns:xsd="http://www.w3.org/2001/XMLSchema" xmlns:xs="http://www.w3.org/2001/XMLSchema" xmlns:p="http://schemas.microsoft.com/office/2006/metadata/properties" xmlns:ns1="http://schemas.microsoft.com/sharepoint/v3" xmlns:ns3="e40e4d6c-8f5c-4a44-99cf-008c55513485" xmlns:ns4="e757c452-0fec-4c53-86d1-bfe65d2d1bc5" targetNamespace="http://schemas.microsoft.com/office/2006/metadata/properties" ma:root="true" ma:fieldsID="9184b28f91198dc783b986f353f37390" ns1:_="" ns3:_="" ns4:_="">
    <xsd:import namespace="http://schemas.microsoft.com/sharepoint/v3"/>
    <xsd:import namespace="e40e4d6c-8f5c-4a44-99cf-008c55513485"/>
    <xsd:import namespace="e757c452-0fec-4c53-86d1-bfe65d2d1b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e4d6c-8f5c-4a44-99cf-008c555134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7c452-0fec-4c53-86d1-bfe65d2d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57c452-0fec-4c53-86d1-bfe65d2d1bc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5D05B-9307-49EB-8675-2639FB706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e4d6c-8f5c-4a44-99cf-008c55513485"/>
    <ds:schemaRef ds:uri="e757c452-0fec-4c53-86d1-bfe65d2d1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FCE599-C4D1-498A-AC98-3A3A48A4AE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B9BBF-8E47-40BC-A26A-5FC128CBD9C4}">
  <ds:schemaRefs>
    <ds:schemaRef ds:uri="http://schemas.microsoft.com/office/2006/metadata/properties"/>
    <ds:schemaRef ds:uri="http://schemas.microsoft.com/office/infopath/2007/PartnerControls"/>
    <ds:schemaRef ds:uri="e757c452-0fec-4c53-86d1-bfe65d2d1bc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A2AFCB0-66FE-4B80-AAB7-18AA9B84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605</Characters>
  <Application>Microsoft Office Word</Application>
  <DocSecurity>0</DocSecurity>
  <Lines>53</Lines>
  <Paragraphs>36</Paragraphs>
  <ScaleCrop>false</ScaleCrop>
  <Company>Scottish Government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Melvin</dc:creator>
  <cp:keywords/>
  <dc:description/>
  <cp:lastModifiedBy>Trisha Melvin</cp:lastModifiedBy>
  <cp:revision>3</cp:revision>
  <cp:lastPrinted>2025-06-09T09:01:00Z</cp:lastPrinted>
  <dcterms:created xsi:type="dcterms:W3CDTF">2025-09-22T09:09:00Z</dcterms:created>
  <dcterms:modified xsi:type="dcterms:W3CDTF">2025-11-07T10:31:00Z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0x010100E956CB889EF74B4A894F1E1CDA7B07F1</vt:lpwstr>
  </property>
</Properties>
</file>