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CDB9" w14:textId="77777777" w:rsidR="003C19F6" w:rsidRDefault="00690057" w:rsidP="003C19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88">
        <w:rPr>
          <w:rFonts w:ascii="Arial" w:hAnsi="Arial" w:cs="Arial"/>
          <w:b/>
          <w:sz w:val="24"/>
          <w:szCs w:val="24"/>
        </w:rPr>
        <w:t xml:space="preserve">Scottish Fuel Poverty Advisory Panel </w:t>
      </w:r>
      <w:r>
        <w:rPr>
          <w:rFonts w:ascii="Arial" w:hAnsi="Arial" w:cs="Arial"/>
          <w:b/>
          <w:sz w:val="24"/>
          <w:szCs w:val="24"/>
        </w:rPr>
        <w:t>Meeting</w:t>
      </w:r>
      <w:r w:rsidR="003C19F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Agenda</w:t>
      </w:r>
      <w:r w:rsidR="003C19F6">
        <w:rPr>
          <w:rFonts w:ascii="Arial" w:hAnsi="Arial" w:cs="Arial"/>
          <w:b/>
          <w:sz w:val="24"/>
          <w:szCs w:val="24"/>
        </w:rPr>
        <w:t xml:space="preserve"> </w:t>
      </w:r>
    </w:p>
    <w:p w14:paraId="174C1E4D" w14:textId="65D536F6" w:rsidR="00FE477B" w:rsidRDefault="00C42E3E" w:rsidP="003336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0E1E10">
        <w:rPr>
          <w:rFonts w:ascii="Arial" w:hAnsi="Arial" w:cs="Arial"/>
          <w:b/>
          <w:sz w:val="24"/>
          <w:szCs w:val="24"/>
        </w:rPr>
        <w:t>9</w:t>
      </w:r>
      <w:r w:rsidRPr="00B9605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9605F">
        <w:rPr>
          <w:rFonts w:ascii="Arial" w:hAnsi="Arial" w:cs="Arial"/>
          <w:b/>
          <w:sz w:val="24"/>
          <w:szCs w:val="24"/>
        </w:rPr>
        <w:t xml:space="preserve"> </w:t>
      </w:r>
      <w:r w:rsidR="000E1E10">
        <w:rPr>
          <w:rFonts w:ascii="Arial" w:hAnsi="Arial" w:cs="Arial"/>
          <w:b/>
          <w:sz w:val="24"/>
          <w:szCs w:val="24"/>
        </w:rPr>
        <w:t>August</w:t>
      </w:r>
      <w:r w:rsidR="00B9605F">
        <w:rPr>
          <w:rFonts w:ascii="Arial" w:hAnsi="Arial" w:cs="Arial"/>
          <w:b/>
          <w:sz w:val="24"/>
          <w:szCs w:val="24"/>
        </w:rPr>
        <w:t xml:space="preserve"> </w:t>
      </w:r>
      <w:r w:rsidR="00152B42">
        <w:rPr>
          <w:rFonts w:ascii="Arial" w:hAnsi="Arial" w:cs="Arial"/>
          <w:b/>
          <w:sz w:val="24"/>
          <w:szCs w:val="24"/>
        </w:rPr>
        <w:t>202</w:t>
      </w:r>
      <w:r w:rsidR="000E1E10">
        <w:rPr>
          <w:rFonts w:ascii="Arial" w:hAnsi="Arial" w:cs="Arial"/>
          <w:b/>
          <w:sz w:val="24"/>
          <w:szCs w:val="24"/>
        </w:rPr>
        <w:t>5</w:t>
      </w:r>
      <w:r w:rsidR="003C19F6">
        <w:rPr>
          <w:rFonts w:ascii="Arial" w:hAnsi="Arial" w:cs="Arial"/>
          <w:b/>
          <w:sz w:val="24"/>
          <w:szCs w:val="24"/>
        </w:rPr>
        <w:t xml:space="preserve"> – </w:t>
      </w:r>
      <w:r w:rsidR="00333680">
        <w:rPr>
          <w:rFonts w:ascii="Arial" w:hAnsi="Arial" w:cs="Arial"/>
          <w:b/>
          <w:sz w:val="24"/>
          <w:szCs w:val="24"/>
        </w:rPr>
        <w:t>3:00-6:00 pm</w:t>
      </w:r>
      <w:r w:rsidR="000E1E10">
        <w:rPr>
          <w:rFonts w:ascii="Arial" w:hAnsi="Arial" w:cs="Arial"/>
          <w:b/>
          <w:sz w:val="24"/>
          <w:szCs w:val="24"/>
        </w:rPr>
        <w:t xml:space="preserve"> </w:t>
      </w:r>
      <w:r w:rsidR="00333680">
        <w:rPr>
          <w:rFonts w:ascii="Arial" w:hAnsi="Arial" w:cs="Arial"/>
          <w:b/>
          <w:sz w:val="24"/>
          <w:szCs w:val="24"/>
        </w:rPr>
        <w:t>–</w:t>
      </w:r>
      <w:r w:rsidR="000E1E10">
        <w:rPr>
          <w:rFonts w:ascii="Arial" w:hAnsi="Arial" w:cs="Arial"/>
          <w:b/>
          <w:sz w:val="24"/>
          <w:szCs w:val="24"/>
        </w:rPr>
        <w:t xml:space="preserve"> online</w:t>
      </w:r>
    </w:p>
    <w:p w14:paraId="394A6E59" w14:textId="77777777" w:rsidR="000E1E10" w:rsidRDefault="000E1E10" w:rsidP="000E1E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672BB7" w14:textId="77782F62" w:rsidR="003C19F6" w:rsidRPr="00B9605F" w:rsidRDefault="003C19F6" w:rsidP="00FE477B">
      <w:pPr>
        <w:spacing w:after="0"/>
        <w:rPr>
          <w:rFonts w:ascii="Arial" w:hAnsi="Arial" w:cs="Arial"/>
          <w:b/>
          <w:i/>
          <w:iCs/>
          <w:sz w:val="24"/>
          <w:szCs w:val="24"/>
          <w:vertAlign w:val="superscript"/>
        </w:rPr>
      </w:pP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1983"/>
        <w:gridCol w:w="4820"/>
        <w:gridCol w:w="2835"/>
      </w:tblGrid>
      <w:tr w:rsidR="001A7679" w:rsidRPr="00090188" w14:paraId="79B0250C" w14:textId="77777777" w:rsidTr="0034253B">
        <w:trPr>
          <w:trHeight w:val="581"/>
        </w:trPr>
        <w:tc>
          <w:tcPr>
            <w:tcW w:w="417" w:type="dxa"/>
            <w:shd w:val="clear" w:color="auto" w:fill="E7E6E6" w:themeFill="background2"/>
          </w:tcPr>
          <w:p w14:paraId="68F870ED" w14:textId="77777777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5437" w14:textId="3C99B224" w:rsidR="001A7679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TIMINGS</w:t>
            </w:r>
          </w:p>
        </w:tc>
        <w:tc>
          <w:tcPr>
            <w:tcW w:w="482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B751" w14:textId="30CFB6FF" w:rsidR="001A7679" w:rsidRPr="001A7679" w:rsidRDefault="001A7679" w:rsidP="001A767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 ITEM</w:t>
            </w:r>
          </w:p>
        </w:tc>
        <w:tc>
          <w:tcPr>
            <w:tcW w:w="283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89A5" w14:textId="438ABCE9" w:rsidR="001A7679" w:rsidRPr="730AC0EA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</w:tr>
      <w:tr w:rsidR="001A7679" w:rsidRPr="00090188" w14:paraId="1309B353" w14:textId="59C0002F" w:rsidTr="0034253B">
        <w:trPr>
          <w:trHeight w:val="1451"/>
        </w:trPr>
        <w:tc>
          <w:tcPr>
            <w:tcW w:w="417" w:type="dxa"/>
          </w:tcPr>
          <w:p w14:paraId="7D4B3870" w14:textId="57138F54" w:rsidR="001A7679" w:rsidRPr="008F150A" w:rsidRDefault="001A7679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150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944B" w14:textId="48C972EA" w:rsidR="001A7679" w:rsidRPr="008F150A" w:rsidDel="00AD5A4A" w:rsidRDefault="00003B43" w:rsidP="008B3D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A6210">
              <w:rPr>
                <w:rFonts w:ascii="Arial" w:hAnsi="Arial" w:cs="Arial"/>
                <w:sz w:val="24"/>
                <w:szCs w:val="24"/>
              </w:rPr>
              <w:t>3:00-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A6210">
              <w:rPr>
                <w:rFonts w:ascii="Arial" w:hAnsi="Arial" w:cs="Arial"/>
                <w:sz w:val="24"/>
                <w:szCs w:val="24"/>
              </w:rPr>
              <w:t>3:05</w:t>
            </w:r>
            <w:r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6A09" w14:textId="52E517CE" w:rsidR="001A7679" w:rsidRPr="006B57F9" w:rsidRDefault="001A7679" w:rsidP="006B57F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B57F9">
              <w:rPr>
                <w:rFonts w:ascii="Arial" w:hAnsi="Arial" w:cs="Arial"/>
                <w:sz w:val="24"/>
                <w:szCs w:val="24"/>
              </w:rPr>
              <w:t xml:space="preserve">Welcome </w:t>
            </w:r>
          </w:p>
          <w:p w14:paraId="68C1F555" w14:textId="77777777" w:rsidR="001A7679" w:rsidRPr="001A6210" w:rsidRDefault="001A7679" w:rsidP="001A621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07BCD1" w14:textId="1522FB63" w:rsidR="001A7679" w:rsidRPr="008F150A" w:rsidRDefault="000E1E10" w:rsidP="001A767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150A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1A7679" w:rsidRPr="008F150A"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118D" w14:textId="1047E15B" w:rsidR="001A7679" w:rsidRPr="008F150A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  <w:r w:rsidRPr="008F150A">
              <w:rPr>
                <w:rFonts w:ascii="Arial" w:hAnsi="Arial" w:cs="Arial"/>
                <w:sz w:val="24"/>
                <w:szCs w:val="24"/>
              </w:rPr>
              <w:t xml:space="preserve">Matt </w:t>
            </w:r>
          </w:p>
          <w:p w14:paraId="48DE3C22" w14:textId="77777777" w:rsidR="001A7679" w:rsidRPr="008F150A" w:rsidRDefault="001A7679" w:rsidP="008B3D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E360EA" w14:textId="63885FBB" w:rsidR="001A7679" w:rsidRPr="008F150A" w:rsidRDefault="001A7679" w:rsidP="001A7679">
            <w:pPr>
              <w:rPr>
                <w:rFonts w:ascii="Arial" w:hAnsi="Arial" w:cs="Arial"/>
                <w:sz w:val="24"/>
                <w:szCs w:val="24"/>
              </w:rPr>
            </w:pPr>
            <w:r w:rsidRPr="008F150A">
              <w:rPr>
                <w:rFonts w:ascii="Arial" w:hAnsi="Arial" w:cs="Arial"/>
                <w:sz w:val="24"/>
                <w:szCs w:val="24"/>
              </w:rPr>
              <w:t>Matt &amp; Panel Members</w:t>
            </w:r>
          </w:p>
        </w:tc>
      </w:tr>
      <w:tr w:rsidR="001A7679" w:rsidRPr="00090188" w14:paraId="57F0C531" w14:textId="77777777" w:rsidTr="0034253B">
        <w:trPr>
          <w:trHeight w:val="752"/>
        </w:trPr>
        <w:tc>
          <w:tcPr>
            <w:tcW w:w="417" w:type="dxa"/>
          </w:tcPr>
          <w:p w14:paraId="2B918712" w14:textId="260ED76B" w:rsidR="001A7679" w:rsidRPr="008F150A" w:rsidRDefault="00A07CE4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8F150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7D66" w14:textId="147EDD4C" w:rsidR="001A7679" w:rsidRPr="008F150A" w:rsidRDefault="00003B43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03:05-04:30 pm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65A" w14:textId="021D8096" w:rsidR="000E1E10" w:rsidRPr="008F150A" w:rsidRDefault="007C1238" w:rsidP="00A7471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Periodic Report Response</w:t>
            </w:r>
          </w:p>
          <w:p w14:paraId="24A2B98A" w14:textId="77777777" w:rsidR="000B7AD0" w:rsidRDefault="002C5640" w:rsidP="002C5640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of </w:t>
            </w:r>
            <w:r w:rsidR="000B7AD0">
              <w:rPr>
                <w:rFonts w:ascii="Arial" w:hAnsi="Arial" w:cs="Arial"/>
                <w:sz w:val="24"/>
                <w:szCs w:val="24"/>
              </w:rPr>
              <w:t xml:space="preserve">specific </w:t>
            </w:r>
            <w:r w:rsidR="00034E8C">
              <w:rPr>
                <w:rFonts w:ascii="Arial" w:hAnsi="Arial" w:cs="Arial"/>
                <w:sz w:val="24"/>
                <w:szCs w:val="24"/>
              </w:rPr>
              <w:t>points raised by the Panel/Sec.</w:t>
            </w:r>
          </w:p>
          <w:p w14:paraId="31B4264E" w14:textId="77777777" w:rsidR="002A73CD" w:rsidRDefault="002A73CD" w:rsidP="002C5640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gaps?</w:t>
            </w:r>
          </w:p>
          <w:p w14:paraId="3FBC99FB" w14:textId="605F2874" w:rsidR="001A7679" w:rsidRPr="002C5640" w:rsidRDefault="001434B7" w:rsidP="002C5640">
            <w:pPr>
              <w:pStyle w:val="ListParagraph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Integration of stakeholder feedback and SG </w:t>
            </w:r>
            <w:r w:rsidR="00226FE1">
              <w:rPr>
                <w:rFonts w:ascii="Arial" w:hAnsi="Arial" w:cs="Arial"/>
                <w:sz w:val="24"/>
                <w:szCs w:val="24"/>
              </w:rPr>
              <w:t>response (</w:t>
            </w:r>
            <w:proofErr w:type="gramStart"/>
            <w:r w:rsidR="00226FE1">
              <w:rPr>
                <w:rFonts w:ascii="Arial" w:hAnsi="Arial" w:cs="Arial"/>
                <w:i/>
                <w:iCs/>
                <w:sz w:val="24"/>
                <w:szCs w:val="24"/>
              </w:rPr>
              <w:t>assuming that</w:t>
            </w:r>
            <w:proofErr w:type="gramEnd"/>
            <w:r w:rsidR="00226F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we have the latter</w:t>
            </w:r>
            <w:r w:rsidR="007C0A9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by the 19th</w:t>
            </w:r>
            <w:r w:rsidR="00226FE1">
              <w:rPr>
                <w:rFonts w:ascii="Arial" w:hAnsi="Arial" w:cs="Arial"/>
                <w:sz w:val="24"/>
                <w:szCs w:val="24"/>
              </w:rPr>
              <w:t>)</w:t>
            </w:r>
            <w:r w:rsidR="002C56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3992" w14:textId="2EFA4E2E" w:rsidR="001A7679" w:rsidRPr="008F150A" w:rsidRDefault="00B367CB" w:rsidP="00A7471F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>
              <w:rPr>
                <w:rStyle w:val="ui-provider"/>
                <w:rFonts w:ascii="Arial" w:hAnsi="Arial" w:cs="Arial"/>
                <w:sz w:val="24"/>
                <w:szCs w:val="24"/>
              </w:rPr>
              <w:t>ALL</w:t>
            </w:r>
          </w:p>
          <w:p w14:paraId="416C098D" w14:textId="77777777" w:rsidR="001A7679" w:rsidRPr="008F150A" w:rsidRDefault="001A7679" w:rsidP="00BB462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088" w:rsidRPr="00090188" w14:paraId="25447C79" w14:textId="77777777" w:rsidTr="0034253B">
        <w:trPr>
          <w:trHeight w:val="553"/>
        </w:trPr>
        <w:tc>
          <w:tcPr>
            <w:tcW w:w="417" w:type="dxa"/>
            <w:shd w:val="clear" w:color="auto" w:fill="E7E6E6" w:themeFill="background2"/>
          </w:tcPr>
          <w:p w14:paraId="6D046797" w14:textId="77777777" w:rsidR="009C1088" w:rsidRPr="008F150A" w:rsidRDefault="009C1088" w:rsidP="009C108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F79A" w14:textId="375DA22A" w:rsidR="009C1088" w:rsidRPr="008F150A" w:rsidRDefault="009C1088" w:rsidP="009C1088">
            <w:pPr>
              <w:spacing w:after="0"/>
              <w:rPr>
                <w:rFonts w:ascii="Arial" w:hAnsi="Arial" w:cs="Arial"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04:30-04:40 pm</w:t>
            </w:r>
          </w:p>
        </w:tc>
        <w:tc>
          <w:tcPr>
            <w:tcW w:w="482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093" w14:textId="70A876FE" w:rsidR="009C1088" w:rsidRPr="009C1088" w:rsidRDefault="009C1088" w:rsidP="009C10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C1088">
              <w:rPr>
                <w:rFonts w:ascii="Arial" w:hAnsi="Arial" w:cs="Arial"/>
                <w:bCs/>
                <w:sz w:val="24"/>
                <w:szCs w:val="24"/>
              </w:rPr>
              <w:t>Comfort Break</w:t>
            </w:r>
          </w:p>
        </w:tc>
        <w:tc>
          <w:tcPr>
            <w:tcW w:w="2835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EB3E" w14:textId="77777777" w:rsidR="009C1088" w:rsidRPr="008F150A" w:rsidRDefault="009C1088" w:rsidP="009C10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679" w:rsidRPr="00090188" w14:paraId="572DC724" w14:textId="5C34A08A" w:rsidTr="0034253B">
        <w:trPr>
          <w:trHeight w:val="1340"/>
        </w:trPr>
        <w:tc>
          <w:tcPr>
            <w:tcW w:w="417" w:type="dxa"/>
          </w:tcPr>
          <w:p w14:paraId="027ACD7E" w14:textId="77F101B5" w:rsidR="001A7679" w:rsidRPr="008F150A" w:rsidRDefault="00A07CE4" w:rsidP="00685D5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8F150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2495" w14:textId="725B5F28" w:rsidR="001A7679" w:rsidRPr="008F150A" w:rsidRDefault="009C1088" w:rsidP="00685D56">
            <w:pPr>
              <w:spacing w:after="0"/>
              <w:rPr>
                <w:rFonts w:ascii="Arial" w:hAnsi="Arial" w:cs="Arial"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04:40-</w:t>
            </w:r>
            <w:r w:rsidR="007C1238">
              <w:rPr>
                <w:rFonts w:ascii="Arial" w:hAnsi="Arial" w:cs="Arial"/>
                <w:sz w:val="24"/>
                <w:szCs w:val="24"/>
              </w:rPr>
              <w:t>05:30</w:t>
            </w:r>
            <w:r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2A34" w14:textId="77777777" w:rsidR="000E1E10" w:rsidRPr="006B57F9" w:rsidRDefault="000E1E10" w:rsidP="006B57F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B57F9">
              <w:rPr>
                <w:rFonts w:ascii="Arial" w:hAnsi="Arial" w:cs="Arial"/>
                <w:bCs/>
                <w:sz w:val="24"/>
                <w:szCs w:val="24"/>
              </w:rPr>
              <w:t>Periodic Report Response &amp; reminder of plan</w:t>
            </w:r>
          </w:p>
          <w:p w14:paraId="176B7D3E" w14:textId="5578B3B1" w:rsidR="006B57F9" w:rsidRPr="008E6B9F" w:rsidRDefault="00A75DBF" w:rsidP="008E6B9F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E6B9F">
              <w:rPr>
                <w:rFonts w:ascii="Arial" w:hAnsi="Arial" w:cs="Arial"/>
                <w:bCs/>
                <w:sz w:val="24"/>
                <w:szCs w:val="24"/>
              </w:rPr>
              <w:t xml:space="preserve">Next steps for producing the draft for sign off </w:t>
            </w:r>
            <w:r w:rsidR="008518FC" w:rsidRPr="008E6B9F">
              <w:rPr>
                <w:rFonts w:ascii="Arial" w:hAnsi="Arial" w:cs="Arial"/>
                <w:bCs/>
                <w:sz w:val="24"/>
                <w:szCs w:val="24"/>
              </w:rPr>
              <w:t>on the 28</w:t>
            </w:r>
            <w:r w:rsidR="008518FC" w:rsidRPr="008E6B9F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8518FC" w:rsidRPr="008E6B9F">
              <w:rPr>
                <w:rFonts w:ascii="Arial" w:hAnsi="Arial" w:cs="Arial"/>
                <w:bCs/>
                <w:sz w:val="24"/>
                <w:szCs w:val="24"/>
              </w:rPr>
              <w:t xml:space="preserve"> of August</w:t>
            </w:r>
            <w:r w:rsidR="008518F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C781C">
              <w:rPr>
                <w:rFonts w:ascii="Arial" w:hAnsi="Arial" w:cs="Arial"/>
                <w:bCs/>
                <w:sz w:val="24"/>
                <w:szCs w:val="24"/>
              </w:rPr>
              <w:t xml:space="preserve">(subject to final amendments which </w:t>
            </w:r>
            <w:r w:rsidR="008518FC">
              <w:rPr>
                <w:rFonts w:ascii="Arial" w:hAnsi="Arial" w:cs="Arial"/>
                <w:bCs/>
                <w:sz w:val="24"/>
                <w:szCs w:val="24"/>
              </w:rPr>
              <w:t xml:space="preserve">I assume </w:t>
            </w:r>
            <w:r w:rsidR="00CC781C">
              <w:rPr>
                <w:rFonts w:ascii="Arial" w:hAnsi="Arial" w:cs="Arial"/>
                <w:bCs/>
                <w:sz w:val="24"/>
                <w:szCs w:val="24"/>
              </w:rPr>
              <w:t xml:space="preserve">Matt </w:t>
            </w:r>
            <w:r w:rsidR="008518FC">
              <w:rPr>
                <w:rFonts w:ascii="Arial" w:hAnsi="Arial" w:cs="Arial"/>
                <w:bCs/>
                <w:sz w:val="24"/>
                <w:szCs w:val="24"/>
              </w:rPr>
              <w:t xml:space="preserve">would then </w:t>
            </w:r>
            <w:r w:rsidR="00661080">
              <w:rPr>
                <w:rFonts w:ascii="Arial" w:hAnsi="Arial" w:cs="Arial"/>
                <w:bCs/>
                <w:sz w:val="24"/>
                <w:szCs w:val="24"/>
              </w:rPr>
              <w:t>sign off</w:t>
            </w:r>
            <w:r w:rsidR="00EC4ACF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="00661080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  <w:p w14:paraId="3619C1EB" w14:textId="644F51E4" w:rsidR="008E6B9F" w:rsidRPr="00EC4ACF" w:rsidRDefault="006B57F9" w:rsidP="00C7330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C4ACF">
              <w:rPr>
                <w:rFonts w:ascii="Arial" w:hAnsi="Arial" w:cs="Arial"/>
                <w:bCs/>
                <w:sz w:val="24"/>
                <w:szCs w:val="24"/>
              </w:rPr>
              <w:t>Promotion of the PRR – meeting with Cabinet Secreta</w:t>
            </w:r>
            <w:r w:rsidR="00E6724F" w:rsidRPr="00EC4ACF">
              <w:rPr>
                <w:rFonts w:ascii="Arial" w:hAnsi="Arial" w:cs="Arial"/>
                <w:bCs/>
                <w:sz w:val="24"/>
                <w:szCs w:val="24"/>
              </w:rPr>
              <w:t>ries on 11</w:t>
            </w:r>
            <w:r w:rsidR="00E6724F" w:rsidRPr="00EC4ACF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E6724F" w:rsidRPr="00EC4ACF">
              <w:rPr>
                <w:rFonts w:ascii="Arial" w:hAnsi="Arial" w:cs="Arial"/>
                <w:bCs/>
                <w:sz w:val="24"/>
                <w:szCs w:val="24"/>
              </w:rPr>
              <w:t xml:space="preserve"> Sept</w:t>
            </w:r>
            <w:r w:rsidR="00EC4ACF" w:rsidRPr="00EC4ACF">
              <w:rPr>
                <w:rFonts w:ascii="Arial" w:hAnsi="Arial" w:cs="Arial"/>
                <w:bCs/>
                <w:sz w:val="24"/>
                <w:szCs w:val="24"/>
              </w:rPr>
              <w:t xml:space="preserve"> &amp; </w:t>
            </w:r>
            <w:r w:rsidR="00EC4ACF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8E6B9F" w:rsidRPr="00EC4ACF">
              <w:rPr>
                <w:rFonts w:ascii="Arial" w:hAnsi="Arial" w:cs="Arial"/>
                <w:bCs/>
                <w:sz w:val="24"/>
                <w:szCs w:val="24"/>
              </w:rPr>
              <w:t>dvice from PR company on promotion</w:t>
            </w:r>
          </w:p>
          <w:p w14:paraId="1A4AEEDE" w14:textId="44F127C2" w:rsidR="001A7679" w:rsidRPr="007C0A9D" w:rsidRDefault="008E6B9F" w:rsidP="007C0A9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E6B9F">
              <w:rPr>
                <w:rFonts w:ascii="Arial" w:hAnsi="Arial" w:cs="Arial"/>
                <w:bCs/>
                <w:sz w:val="24"/>
                <w:szCs w:val="24"/>
              </w:rPr>
              <w:t>Agree actual publication date</w:t>
            </w:r>
            <w:r w:rsidR="00C03F83">
              <w:rPr>
                <w:rFonts w:ascii="Arial" w:hAnsi="Arial" w:cs="Arial"/>
                <w:bCs/>
                <w:sz w:val="24"/>
                <w:szCs w:val="24"/>
              </w:rPr>
              <w:t xml:space="preserve"> (Must be on or before 30</w:t>
            </w:r>
            <w:r w:rsidR="00C03F83" w:rsidRPr="00C03F8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C03F83">
              <w:rPr>
                <w:rFonts w:ascii="Arial" w:hAnsi="Arial" w:cs="Arial"/>
                <w:bCs/>
                <w:sz w:val="24"/>
                <w:szCs w:val="24"/>
              </w:rPr>
              <w:t xml:space="preserve"> Sep</w:t>
            </w:r>
            <w:r w:rsidR="00EB4B85">
              <w:rPr>
                <w:rFonts w:ascii="Arial" w:hAnsi="Arial" w:cs="Arial"/>
                <w:bCs/>
                <w:sz w:val="24"/>
                <w:szCs w:val="24"/>
              </w:rPr>
              <w:t xml:space="preserve">t).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There’s a nuance</w:t>
            </w:r>
            <w:r w:rsidR="00AB4A7A">
              <w:rPr>
                <w:rFonts w:ascii="Arial" w:hAnsi="Arial" w:cs="Arial"/>
                <w:bCs/>
                <w:sz w:val="24"/>
                <w:szCs w:val="24"/>
              </w:rPr>
              <w:t xml:space="preserve"> in the </w:t>
            </w:r>
            <w:hyperlink r:id="rId11" w:history="1">
              <w:r w:rsidR="00AB4A7A" w:rsidRPr="00190144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cons</w:t>
              </w:r>
              <w:r w:rsidR="00190144" w:rsidRPr="00190144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 xml:space="preserve">equential regs 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 which</w:t>
            </w:r>
            <w:r w:rsidR="00641ED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90144">
              <w:rPr>
                <w:rFonts w:ascii="Arial" w:hAnsi="Arial" w:cs="Arial"/>
                <w:bCs/>
                <w:sz w:val="24"/>
                <w:szCs w:val="24"/>
              </w:rPr>
              <w:t xml:space="preserve">you might want to be aware of in deciding </w:t>
            </w:r>
            <w:r w:rsidR="00EB4B85">
              <w:rPr>
                <w:rFonts w:ascii="Arial" w:hAnsi="Arial" w:cs="Arial"/>
                <w:bCs/>
                <w:sz w:val="24"/>
                <w:szCs w:val="24"/>
              </w:rPr>
              <w:t xml:space="preserve">publication date </w:t>
            </w:r>
            <w:r w:rsidR="00190144">
              <w:rPr>
                <w:rFonts w:ascii="Arial" w:hAnsi="Arial" w:cs="Arial"/>
                <w:bCs/>
                <w:sz w:val="24"/>
                <w:szCs w:val="24"/>
              </w:rPr>
              <w:t xml:space="preserve">– Scottish Ministers </w:t>
            </w:r>
            <w:r w:rsidR="00EB4B85">
              <w:rPr>
                <w:rFonts w:ascii="Arial" w:hAnsi="Arial" w:cs="Arial"/>
                <w:bCs/>
                <w:sz w:val="24"/>
                <w:szCs w:val="24"/>
              </w:rPr>
              <w:t>must</w:t>
            </w:r>
            <w:r w:rsidR="00190144">
              <w:rPr>
                <w:rFonts w:ascii="Arial" w:hAnsi="Arial" w:cs="Arial"/>
                <w:bCs/>
                <w:sz w:val="24"/>
                <w:szCs w:val="24"/>
              </w:rPr>
              <w:t xml:space="preserve"> publish the </w:t>
            </w:r>
            <w:r w:rsidR="00C03F83">
              <w:rPr>
                <w:rFonts w:ascii="Arial" w:hAnsi="Arial" w:cs="Arial"/>
                <w:bCs/>
                <w:sz w:val="24"/>
                <w:szCs w:val="24"/>
              </w:rPr>
              <w:t>report within one month of receiving it from the Panel</w:t>
            </w:r>
            <w:r w:rsidR="007C0A9D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3D1FA3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752B" w14:textId="12A90789" w:rsidR="001A7679" w:rsidRPr="008F150A" w:rsidRDefault="00EC15BE" w:rsidP="000E1E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1A7679" w:rsidRPr="00090188" w14:paraId="0EC057E5" w14:textId="79B25EE8" w:rsidTr="0034253B">
        <w:trPr>
          <w:trHeight w:val="1191"/>
        </w:trPr>
        <w:tc>
          <w:tcPr>
            <w:tcW w:w="417" w:type="dxa"/>
          </w:tcPr>
          <w:p w14:paraId="68176F09" w14:textId="45D71A71" w:rsidR="001A7679" w:rsidRPr="008F150A" w:rsidRDefault="00A07CE4" w:rsidP="008B3D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150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D549" w14:textId="74A89B54" w:rsidR="001A7679" w:rsidRPr="00EC15BE" w:rsidRDefault="00EC15BE" w:rsidP="008B3D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05:30-0</w:t>
            </w:r>
            <w:r w:rsidR="0034253B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4253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pm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1CA3" w14:textId="77777777" w:rsidR="00290B1A" w:rsidRDefault="0034253B" w:rsidP="0034253B">
            <w:pPr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</w:pPr>
            <w:r w:rsidRPr="008F150A"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  <w:t>Ofgem – consultation “</w:t>
            </w:r>
            <w:r w:rsidRPr="00363CF2"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  <w:t>Energy system cost allocation and recovery review</w:t>
            </w:r>
            <w:r w:rsidRPr="008F150A"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  <w:t>” [Closes 24/09] – decision on whether to respond or no</w:t>
            </w:r>
            <w:r w:rsidR="00290B1A"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  <w:t>t.</w:t>
            </w:r>
          </w:p>
          <w:p w14:paraId="74E62B81" w14:textId="05440041" w:rsidR="00290B1A" w:rsidRPr="00767D91" w:rsidRDefault="00290B1A" w:rsidP="00767D91">
            <w:pPr>
              <w:pStyle w:val="ListParagraph"/>
              <w:numPr>
                <w:ilvl w:val="0"/>
                <w:numId w:val="48"/>
              </w:numPr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</w:pPr>
            <w:r w:rsidRPr="00767D91"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  <w:t xml:space="preserve">The plan is for Roanna to give a verbal brief </w:t>
            </w:r>
            <w:r w:rsidR="00767D91" w:rsidRPr="00767D91">
              <w:rPr>
                <w:rFonts w:ascii="Arial" w:eastAsia="Times New Roman" w:hAnsi="Arial" w:cs="Arial"/>
                <w:color w:val="1D2B39"/>
                <w:kern w:val="36"/>
                <w:sz w:val="24"/>
                <w:szCs w:val="24"/>
                <w:lang w:eastAsia="en-GB"/>
              </w:rPr>
              <w:t>on the consultation.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0E91" w14:textId="177F8351" w:rsidR="001A7679" w:rsidRPr="008F150A" w:rsidRDefault="00916C8E" w:rsidP="00D343EB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8F150A">
              <w:rPr>
                <w:rStyle w:val="ui-provider"/>
                <w:rFonts w:ascii="Arial" w:hAnsi="Arial" w:cs="Arial"/>
                <w:sz w:val="24"/>
                <w:szCs w:val="24"/>
              </w:rPr>
              <w:t>ALL</w:t>
            </w:r>
            <w:r w:rsidR="00290B1A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1FF9D6" w14:textId="20844152" w:rsidR="001A7679" w:rsidRPr="008F150A" w:rsidRDefault="001A7679" w:rsidP="4638D866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</w:p>
        </w:tc>
      </w:tr>
      <w:tr w:rsidR="001A7679" w14:paraId="7CE0B031" w14:textId="4E29B153" w:rsidTr="003425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2"/>
        </w:trPr>
        <w:tc>
          <w:tcPr>
            <w:tcW w:w="417" w:type="dxa"/>
          </w:tcPr>
          <w:p w14:paraId="178D014F" w14:textId="79C0C083" w:rsidR="001A7679" w:rsidRPr="008F150A" w:rsidRDefault="00F91711" w:rsidP="000D186D">
            <w:pPr>
              <w:rPr>
                <w:rFonts w:ascii="Arial" w:hAnsi="Arial" w:cs="Arial"/>
                <w:sz w:val="24"/>
                <w:szCs w:val="24"/>
              </w:rPr>
            </w:pPr>
            <w:r w:rsidRPr="008F150A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5A5A" w14:textId="6B82DEE0" w:rsidR="001A7679" w:rsidRPr="008F150A" w:rsidRDefault="0034253B" w:rsidP="000D18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05:40-05:55 pm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EAFC" w14:textId="77777777" w:rsidR="001A7679" w:rsidRPr="008F150A" w:rsidRDefault="00F91711" w:rsidP="00DE1A8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150A">
              <w:rPr>
                <w:rFonts w:ascii="Arial" w:hAnsi="Arial" w:cs="Arial"/>
                <w:bCs/>
                <w:sz w:val="24"/>
                <w:szCs w:val="24"/>
              </w:rPr>
              <w:t>Beyond the PRR</w:t>
            </w:r>
            <w:r w:rsidR="008F150A" w:rsidRPr="008F150A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639B91A2" w14:textId="373EA2C4" w:rsidR="008F150A" w:rsidRPr="008F150A" w:rsidRDefault="008F150A" w:rsidP="008F150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F150A">
              <w:rPr>
                <w:rFonts w:ascii="Arial" w:hAnsi="Arial" w:cs="Arial"/>
                <w:bCs/>
                <w:sz w:val="24"/>
                <w:szCs w:val="24"/>
              </w:rPr>
              <w:t>Intern</w:t>
            </w:r>
          </w:p>
          <w:p w14:paraId="380D1F4A" w14:textId="77777777" w:rsidR="008F150A" w:rsidRPr="008F150A" w:rsidRDefault="008F150A" w:rsidP="008F150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8F150A">
              <w:rPr>
                <w:rFonts w:ascii="Arial" w:hAnsi="Arial" w:cs="Arial"/>
                <w:bCs/>
                <w:sz w:val="24"/>
                <w:szCs w:val="24"/>
              </w:rPr>
              <w:t>EAS conference</w:t>
            </w:r>
          </w:p>
          <w:p w14:paraId="7CF6E05F" w14:textId="03F4303D" w:rsidR="008F150A" w:rsidRPr="008F150A" w:rsidRDefault="002367A3" w:rsidP="008F150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Public Appointments’ Process – update &amp; </w:t>
            </w:r>
            <w:r w:rsidR="008F150A" w:rsidRPr="008F150A">
              <w:rPr>
                <w:rFonts w:ascii="Arial" w:hAnsi="Arial" w:cs="Arial"/>
                <w:bCs/>
                <w:sz w:val="24"/>
                <w:szCs w:val="24"/>
              </w:rPr>
              <w:t>Induction – new Panel Members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86C3" w14:textId="2C190A60" w:rsidR="001A7679" w:rsidRPr="008F150A" w:rsidRDefault="00FF6F56" w:rsidP="000D18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Roanna &amp; Philippa</w:t>
            </w:r>
          </w:p>
        </w:tc>
      </w:tr>
      <w:tr w:rsidR="001A7679" w14:paraId="6BB1AD98" w14:textId="7CD6532F" w:rsidTr="003425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17" w:type="dxa"/>
          </w:tcPr>
          <w:p w14:paraId="16329EAC" w14:textId="314CBED6" w:rsidR="001A7679" w:rsidRPr="008F150A" w:rsidRDefault="0034253B" w:rsidP="000D18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8336B" w:rsidRPr="008F15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6CF5" w14:textId="715D0579" w:rsidR="001A7679" w:rsidRPr="008F150A" w:rsidRDefault="0034253B" w:rsidP="000D18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05:55</w:t>
            </w:r>
            <w:r w:rsidR="00E3697E">
              <w:rPr>
                <w:rFonts w:ascii="Arial" w:hAnsi="Arial" w:cs="Arial"/>
                <w:sz w:val="24"/>
                <w:szCs w:val="24"/>
              </w:rPr>
              <w:t>-06:00</w:t>
            </w:r>
            <w:r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B7B7" w14:textId="2D9916EA" w:rsidR="001A7679" w:rsidRPr="008F150A" w:rsidRDefault="001A7679" w:rsidP="00EA142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F150A">
              <w:rPr>
                <w:rFonts w:ascii="Arial" w:hAnsi="Arial" w:cs="Arial"/>
                <w:sz w:val="24"/>
                <w:szCs w:val="24"/>
              </w:rPr>
              <w:t>Panel reflection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C79C" w14:textId="101C64A7" w:rsidR="001A7679" w:rsidRPr="008F150A" w:rsidRDefault="001A7679" w:rsidP="000D186D">
            <w:pPr>
              <w:rPr>
                <w:rFonts w:ascii="Arial" w:hAnsi="Arial" w:cs="Arial"/>
                <w:sz w:val="24"/>
                <w:szCs w:val="24"/>
              </w:rPr>
            </w:pPr>
            <w:r w:rsidRPr="008F150A">
              <w:rPr>
                <w:rFonts w:ascii="Arial" w:hAnsi="Arial" w:cs="Arial"/>
                <w:sz w:val="24"/>
                <w:szCs w:val="24"/>
              </w:rPr>
              <w:t>Panel</w:t>
            </w:r>
          </w:p>
        </w:tc>
      </w:tr>
    </w:tbl>
    <w:p w14:paraId="02A44D4E" w14:textId="2C1990FA" w:rsidR="00027C27" w:rsidRPr="009B7615" w:rsidRDefault="002041DA" w:rsidP="006D2F49">
      <w:r>
        <w:t xml:space="preserve"> </w:t>
      </w:r>
    </w:p>
    <w:sectPr w:rsidR="00027C27" w:rsidRPr="009B7615" w:rsidSect="00B921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A368" w14:textId="77777777" w:rsidR="002466BC" w:rsidRDefault="002466BC" w:rsidP="00690057">
      <w:pPr>
        <w:spacing w:after="0" w:line="240" w:lineRule="auto"/>
      </w:pPr>
      <w:r>
        <w:separator/>
      </w:r>
    </w:p>
  </w:endnote>
  <w:endnote w:type="continuationSeparator" w:id="0">
    <w:p w14:paraId="13D38270" w14:textId="77777777" w:rsidR="002466BC" w:rsidRDefault="002466BC" w:rsidP="00690057">
      <w:pPr>
        <w:spacing w:after="0" w:line="240" w:lineRule="auto"/>
      </w:pPr>
      <w:r>
        <w:continuationSeparator/>
      </w:r>
    </w:p>
  </w:endnote>
  <w:endnote w:type="continuationNotice" w:id="1">
    <w:p w14:paraId="0DD15D30" w14:textId="77777777" w:rsidR="002466BC" w:rsidRDefault="00246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14D6" w14:textId="77777777" w:rsidR="006D2F49" w:rsidRDefault="006D2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01ACC" w14:paraId="07FC315E" w14:textId="77777777" w:rsidTr="00E01ACC">
      <w:tc>
        <w:tcPr>
          <w:tcW w:w="3005" w:type="dxa"/>
        </w:tcPr>
        <w:p w14:paraId="45698FBB" w14:textId="77777777" w:rsidR="00C069B9" w:rsidRDefault="00C069B9" w:rsidP="00E01ACC">
          <w:pPr>
            <w:pStyle w:val="Header"/>
            <w:ind w:left="-115"/>
          </w:pPr>
        </w:p>
      </w:tc>
      <w:tc>
        <w:tcPr>
          <w:tcW w:w="3005" w:type="dxa"/>
        </w:tcPr>
        <w:p w14:paraId="7DBBCF53" w14:textId="77777777" w:rsidR="00C069B9" w:rsidRDefault="00C069B9" w:rsidP="00E01ACC">
          <w:pPr>
            <w:pStyle w:val="Header"/>
            <w:jc w:val="center"/>
          </w:pPr>
        </w:p>
      </w:tc>
      <w:tc>
        <w:tcPr>
          <w:tcW w:w="3005" w:type="dxa"/>
        </w:tcPr>
        <w:p w14:paraId="290D8D8D" w14:textId="77777777" w:rsidR="00C069B9" w:rsidRDefault="00C069B9" w:rsidP="00E01ACC">
          <w:pPr>
            <w:pStyle w:val="Header"/>
            <w:ind w:right="-115"/>
            <w:jc w:val="right"/>
          </w:pPr>
        </w:p>
      </w:tc>
    </w:tr>
  </w:tbl>
  <w:p w14:paraId="70FEA023" w14:textId="77777777" w:rsidR="00C069B9" w:rsidRDefault="00C069B9" w:rsidP="006D2F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0D3C" w14:textId="77777777" w:rsidR="006D2F49" w:rsidRDefault="006D2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EF40" w14:textId="77777777" w:rsidR="002466BC" w:rsidRDefault="002466BC" w:rsidP="00690057">
      <w:pPr>
        <w:spacing w:after="0" w:line="240" w:lineRule="auto"/>
      </w:pPr>
      <w:r>
        <w:separator/>
      </w:r>
    </w:p>
  </w:footnote>
  <w:footnote w:type="continuationSeparator" w:id="0">
    <w:p w14:paraId="0C7A6E17" w14:textId="77777777" w:rsidR="002466BC" w:rsidRDefault="002466BC" w:rsidP="00690057">
      <w:pPr>
        <w:spacing w:after="0" w:line="240" w:lineRule="auto"/>
      </w:pPr>
      <w:r>
        <w:continuationSeparator/>
      </w:r>
    </w:p>
  </w:footnote>
  <w:footnote w:type="continuationNotice" w:id="1">
    <w:p w14:paraId="163D934C" w14:textId="77777777" w:rsidR="002466BC" w:rsidRDefault="002466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D271" w14:textId="3F19D75D" w:rsidR="00C069B9" w:rsidRDefault="00000000">
    <w:pPr>
      <w:pStyle w:val="Header"/>
    </w:pPr>
    <w:r>
      <w:rPr>
        <w:noProof/>
      </w:rPr>
      <w:pict w14:anchorId="3C846B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9172" o:spid="_x0000_s1026" type="#_x0000_t136" style="position:absolute;margin-left:0;margin-top:0;width:436.15pt;height:261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6114" w14:textId="0B2FBB6B" w:rsidR="00C069B9" w:rsidRPr="00114B73" w:rsidRDefault="00000000" w:rsidP="00E01ACC">
    <w:pPr>
      <w:pStyle w:val="Header"/>
      <w:jc w:val="right"/>
    </w:pPr>
    <w:r>
      <w:rPr>
        <w:noProof/>
      </w:rPr>
      <w:pict w14:anchorId="2D901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9173" o:spid="_x0000_s1027" type="#_x0000_t136" style="position:absolute;left:0;text-align:left;margin-left:0;margin-top:0;width:436.15pt;height:261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78B0" w14:textId="74B83784" w:rsidR="00C069B9" w:rsidRDefault="00000000">
    <w:pPr>
      <w:pStyle w:val="Header"/>
    </w:pPr>
    <w:r>
      <w:rPr>
        <w:noProof/>
      </w:rPr>
      <w:pict w14:anchorId="61E3A1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9171" o:spid="_x0000_s1025" type="#_x0000_t136" style="position:absolute;margin-left:0;margin-top:0;width:436.15pt;height:261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7419C8"/>
    <w:multiLevelType w:val="hybridMultilevel"/>
    <w:tmpl w:val="9252F0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4B07"/>
    <w:multiLevelType w:val="multilevel"/>
    <w:tmpl w:val="459E3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48503E"/>
    <w:multiLevelType w:val="hybridMultilevel"/>
    <w:tmpl w:val="B3E6F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C81D39"/>
    <w:multiLevelType w:val="hybridMultilevel"/>
    <w:tmpl w:val="184A4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ECDA5"/>
    <w:multiLevelType w:val="hybridMultilevel"/>
    <w:tmpl w:val="BF98C2AA"/>
    <w:lvl w:ilvl="0" w:tplc="6DDC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65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8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E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8C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F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A2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B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E0940"/>
    <w:multiLevelType w:val="hybridMultilevel"/>
    <w:tmpl w:val="06228DDC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A0587"/>
    <w:multiLevelType w:val="hybridMultilevel"/>
    <w:tmpl w:val="DC1CD5AE"/>
    <w:lvl w:ilvl="0" w:tplc="245A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AA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F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C6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20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C9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6E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6E2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288CF"/>
    <w:multiLevelType w:val="hybridMultilevel"/>
    <w:tmpl w:val="99805B36"/>
    <w:lvl w:ilvl="0" w:tplc="9F2A8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6E32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3E75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3AAC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FA9E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F45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A0EB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E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E09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0D462D"/>
    <w:multiLevelType w:val="hybridMultilevel"/>
    <w:tmpl w:val="01D490E2"/>
    <w:lvl w:ilvl="0" w:tplc="3FE6D824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E66AE"/>
    <w:multiLevelType w:val="hybridMultilevel"/>
    <w:tmpl w:val="B896CFA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302097"/>
    <w:multiLevelType w:val="multilevel"/>
    <w:tmpl w:val="C29C5A0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A8175E"/>
    <w:multiLevelType w:val="hybridMultilevel"/>
    <w:tmpl w:val="677A1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BA1BE8"/>
    <w:multiLevelType w:val="multilevel"/>
    <w:tmpl w:val="9CFE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E9726E"/>
    <w:multiLevelType w:val="hybridMultilevel"/>
    <w:tmpl w:val="51FE0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19532"/>
    <w:multiLevelType w:val="hybridMultilevel"/>
    <w:tmpl w:val="532E64FA"/>
    <w:lvl w:ilvl="0" w:tplc="39BEA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62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64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CE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0E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04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87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E8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F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23661"/>
    <w:multiLevelType w:val="hybridMultilevel"/>
    <w:tmpl w:val="DB3083F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FE072A"/>
    <w:multiLevelType w:val="hybridMultilevel"/>
    <w:tmpl w:val="321224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2645D"/>
    <w:multiLevelType w:val="hybridMultilevel"/>
    <w:tmpl w:val="05C6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45B92"/>
    <w:multiLevelType w:val="hybridMultilevel"/>
    <w:tmpl w:val="634266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DBCB6"/>
    <w:multiLevelType w:val="hybridMultilevel"/>
    <w:tmpl w:val="E7A4100E"/>
    <w:lvl w:ilvl="0" w:tplc="4EB4A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04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06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A3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21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20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2E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80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51F57"/>
    <w:multiLevelType w:val="hybridMultilevel"/>
    <w:tmpl w:val="16A4D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104A50"/>
    <w:multiLevelType w:val="hybridMultilevel"/>
    <w:tmpl w:val="342E2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5F25E1"/>
    <w:multiLevelType w:val="hybridMultilevel"/>
    <w:tmpl w:val="F62A3762"/>
    <w:lvl w:ilvl="0" w:tplc="0802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EF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0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EE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E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A4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AE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CE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F4B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DB7CE"/>
    <w:multiLevelType w:val="hybridMultilevel"/>
    <w:tmpl w:val="371C7B68"/>
    <w:lvl w:ilvl="0" w:tplc="BDAA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2F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0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44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65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26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A2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43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1658D"/>
    <w:multiLevelType w:val="hybridMultilevel"/>
    <w:tmpl w:val="C37C1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9B23F1"/>
    <w:multiLevelType w:val="hybridMultilevel"/>
    <w:tmpl w:val="67A6B7A0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04896"/>
    <w:multiLevelType w:val="hybridMultilevel"/>
    <w:tmpl w:val="BD808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505FA7"/>
    <w:multiLevelType w:val="hybridMultilevel"/>
    <w:tmpl w:val="A9F0DF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92A78"/>
    <w:multiLevelType w:val="hybridMultilevel"/>
    <w:tmpl w:val="FB3A81B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8F2E52"/>
    <w:multiLevelType w:val="multilevel"/>
    <w:tmpl w:val="9124A15C"/>
    <w:lvl w:ilvl="0">
      <w:start w:val="1"/>
      <w:numFmt w:val="upperRoman"/>
      <w:lvlText w:val="%1."/>
      <w:lvlJc w:val="right"/>
      <w:pPr>
        <w:tabs>
          <w:tab w:val="num" w:pos="-360"/>
        </w:tabs>
        <w:ind w:left="-360" w:hanging="360"/>
      </w:pPr>
    </w:lvl>
    <w:lvl w:ilvl="1">
      <w:start w:val="1"/>
      <w:numFmt w:val="upperRoman"/>
      <w:lvlText w:val="%2."/>
      <w:lvlJc w:val="right"/>
      <w:pPr>
        <w:tabs>
          <w:tab w:val="num" w:pos="360"/>
        </w:tabs>
        <w:ind w:left="360" w:hanging="360"/>
      </w:pPr>
    </w:lvl>
    <w:lvl w:ilvl="2">
      <w:start w:val="1"/>
      <w:numFmt w:val="upp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upperRoman"/>
      <w:lvlText w:val="%4."/>
      <w:lvlJc w:val="righ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right"/>
      <w:pPr>
        <w:tabs>
          <w:tab w:val="num" w:pos="2520"/>
        </w:tabs>
        <w:ind w:left="2520" w:hanging="360"/>
      </w:pPr>
    </w:lvl>
    <w:lvl w:ilvl="5">
      <w:start w:val="1"/>
      <w:numFmt w:val="upperRoman"/>
      <w:lvlText w:val="%6."/>
      <w:lvlJc w:val="right"/>
      <w:pPr>
        <w:tabs>
          <w:tab w:val="num" w:pos="3240"/>
        </w:tabs>
        <w:ind w:left="3240" w:hanging="360"/>
      </w:pPr>
    </w:lvl>
    <w:lvl w:ilvl="6">
      <w:start w:val="1"/>
      <w:numFmt w:val="upperRoman"/>
      <w:lvlText w:val="%7."/>
      <w:lvlJc w:val="right"/>
      <w:pPr>
        <w:tabs>
          <w:tab w:val="num" w:pos="3960"/>
        </w:tabs>
        <w:ind w:left="3960" w:hanging="360"/>
      </w:pPr>
    </w:lvl>
    <w:lvl w:ilvl="7">
      <w:start w:val="1"/>
      <w:numFmt w:val="upperRoman"/>
      <w:lvlText w:val="%8."/>
      <w:lvlJc w:val="right"/>
      <w:pPr>
        <w:tabs>
          <w:tab w:val="num" w:pos="4680"/>
        </w:tabs>
        <w:ind w:left="4680" w:hanging="360"/>
      </w:pPr>
    </w:lvl>
    <w:lvl w:ilvl="8">
      <w:start w:val="1"/>
      <w:numFmt w:val="upperRoman"/>
      <w:lvlText w:val="%9."/>
      <w:lvlJc w:val="right"/>
      <w:pPr>
        <w:tabs>
          <w:tab w:val="num" w:pos="5400"/>
        </w:tabs>
        <w:ind w:left="5400" w:hanging="360"/>
      </w:pPr>
    </w:lvl>
  </w:abstractNum>
  <w:abstractNum w:abstractNumId="32" w15:restartNumberingAfterBreak="0">
    <w:nsid w:val="5137644D"/>
    <w:multiLevelType w:val="multilevel"/>
    <w:tmpl w:val="7A08EA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6F63C2"/>
    <w:multiLevelType w:val="hybridMultilevel"/>
    <w:tmpl w:val="89447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24EFF9"/>
    <w:multiLevelType w:val="hybridMultilevel"/>
    <w:tmpl w:val="1C9859E4"/>
    <w:lvl w:ilvl="0" w:tplc="08B67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CF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D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6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5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4D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E4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40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2C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C4DFD"/>
    <w:multiLevelType w:val="hybridMultilevel"/>
    <w:tmpl w:val="088AD950"/>
    <w:lvl w:ilvl="0" w:tplc="6980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4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6E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62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C4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C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42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5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63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F0602"/>
    <w:multiLevelType w:val="hybridMultilevel"/>
    <w:tmpl w:val="8A6A8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D57F3E"/>
    <w:multiLevelType w:val="hybridMultilevel"/>
    <w:tmpl w:val="9CDE9C14"/>
    <w:lvl w:ilvl="0" w:tplc="AB36A2C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644118E"/>
    <w:multiLevelType w:val="hybridMultilevel"/>
    <w:tmpl w:val="78943376"/>
    <w:lvl w:ilvl="0" w:tplc="3FE6D824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0" w15:restartNumberingAfterBreak="0">
    <w:nsid w:val="772B0BFC"/>
    <w:multiLevelType w:val="hybridMultilevel"/>
    <w:tmpl w:val="A49A17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250DE"/>
    <w:multiLevelType w:val="hybridMultilevel"/>
    <w:tmpl w:val="198A2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B93CD3"/>
    <w:multiLevelType w:val="hybridMultilevel"/>
    <w:tmpl w:val="7B3087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3042">
    <w:abstractNumId w:val="38"/>
  </w:num>
  <w:num w:numId="2" w16cid:durableId="856311056">
    <w:abstractNumId w:val="0"/>
  </w:num>
  <w:num w:numId="3" w16cid:durableId="1187253411">
    <w:abstractNumId w:val="0"/>
  </w:num>
  <w:num w:numId="4" w16cid:durableId="1163545204">
    <w:abstractNumId w:val="0"/>
  </w:num>
  <w:num w:numId="5" w16cid:durableId="27344681">
    <w:abstractNumId w:val="38"/>
  </w:num>
  <w:num w:numId="6" w16cid:durableId="807743294">
    <w:abstractNumId w:val="0"/>
  </w:num>
  <w:num w:numId="7" w16cid:durableId="2043439634">
    <w:abstractNumId w:val="35"/>
  </w:num>
  <w:num w:numId="8" w16cid:durableId="282271390">
    <w:abstractNumId w:val="5"/>
  </w:num>
  <w:num w:numId="9" w16cid:durableId="1294171658">
    <w:abstractNumId w:val="20"/>
  </w:num>
  <w:num w:numId="10" w16cid:durableId="276910972">
    <w:abstractNumId w:val="7"/>
  </w:num>
  <w:num w:numId="11" w16cid:durableId="2006931052">
    <w:abstractNumId w:val="15"/>
  </w:num>
  <w:num w:numId="12" w16cid:durableId="681981147">
    <w:abstractNumId w:val="23"/>
  </w:num>
  <w:num w:numId="13" w16cid:durableId="2005276615">
    <w:abstractNumId w:val="34"/>
  </w:num>
  <w:num w:numId="14" w16cid:durableId="1516654475">
    <w:abstractNumId w:val="8"/>
  </w:num>
  <w:num w:numId="15" w16cid:durableId="1530878538">
    <w:abstractNumId w:val="24"/>
  </w:num>
  <w:num w:numId="16" w16cid:durableId="1135950573">
    <w:abstractNumId w:val="25"/>
  </w:num>
  <w:num w:numId="17" w16cid:durableId="1882090592">
    <w:abstractNumId w:val="32"/>
  </w:num>
  <w:num w:numId="18" w16cid:durableId="883056612">
    <w:abstractNumId w:val="14"/>
  </w:num>
  <w:num w:numId="19" w16cid:durableId="1325352367">
    <w:abstractNumId w:val="18"/>
  </w:num>
  <w:num w:numId="20" w16cid:durableId="1012295753">
    <w:abstractNumId w:val="14"/>
  </w:num>
  <w:num w:numId="21" w16cid:durableId="267154011">
    <w:abstractNumId w:val="21"/>
  </w:num>
  <w:num w:numId="22" w16cid:durableId="1769542590">
    <w:abstractNumId w:val="4"/>
  </w:num>
  <w:num w:numId="23" w16cid:durableId="306711469">
    <w:abstractNumId w:val="39"/>
  </w:num>
  <w:num w:numId="24" w16cid:durableId="1031220309">
    <w:abstractNumId w:val="41"/>
  </w:num>
  <w:num w:numId="25" w16cid:durableId="2069448718">
    <w:abstractNumId w:val="3"/>
  </w:num>
  <w:num w:numId="26" w16cid:durableId="1224213657">
    <w:abstractNumId w:val="9"/>
  </w:num>
  <w:num w:numId="27" w16cid:durableId="1947299504">
    <w:abstractNumId w:val="22"/>
  </w:num>
  <w:num w:numId="28" w16cid:durableId="8162621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4089327">
    <w:abstractNumId w:val="27"/>
  </w:num>
  <w:num w:numId="30" w16cid:durableId="891696412">
    <w:abstractNumId w:val="17"/>
  </w:num>
  <w:num w:numId="31" w16cid:durableId="831528140">
    <w:abstractNumId w:val="42"/>
  </w:num>
  <w:num w:numId="32" w16cid:durableId="1048409573">
    <w:abstractNumId w:val="16"/>
  </w:num>
  <w:num w:numId="33" w16cid:durableId="128861930">
    <w:abstractNumId w:val="26"/>
  </w:num>
  <w:num w:numId="34" w16cid:durableId="265119872">
    <w:abstractNumId w:val="33"/>
  </w:num>
  <w:num w:numId="35" w16cid:durableId="187184326">
    <w:abstractNumId w:val="13"/>
  </w:num>
  <w:num w:numId="36" w16cid:durableId="1896114195">
    <w:abstractNumId w:val="11"/>
  </w:num>
  <w:num w:numId="37" w16cid:durableId="1387727431">
    <w:abstractNumId w:val="2"/>
  </w:num>
  <w:num w:numId="38" w16cid:durableId="960651143">
    <w:abstractNumId w:val="6"/>
  </w:num>
  <w:num w:numId="39" w16cid:durableId="852644694">
    <w:abstractNumId w:val="37"/>
  </w:num>
  <w:num w:numId="40" w16cid:durableId="173763470">
    <w:abstractNumId w:val="1"/>
  </w:num>
  <w:num w:numId="41" w16cid:durableId="2004770592">
    <w:abstractNumId w:val="12"/>
  </w:num>
  <w:num w:numId="42" w16cid:durableId="412095307">
    <w:abstractNumId w:val="36"/>
  </w:num>
  <w:num w:numId="43" w16cid:durableId="1651209123">
    <w:abstractNumId w:val="40"/>
  </w:num>
  <w:num w:numId="44" w16cid:durableId="406728131">
    <w:abstractNumId w:val="29"/>
  </w:num>
  <w:num w:numId="45" w16cid:durableId="1299414820">
    <w:abstractNumId w:val="30"/>
  </w:num>
  <w:num w:numId="46" w16cid:durableId="761069998">
    <w:abstractNumId w:val="10"/>
  </w:num>
  <w:num w:numId="47" w16cid:durableId="514612835">
    <w:abstractNumId w:val="28"/>
  </w:num>
  <w:num w:numId="48" w16cid:durableId="7779896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57"/>
    <w:rsid w:val="000036D2"/>
    <w:rsid w:val="00003B43"/>
    <w:rsid w:val="00010A7A"/>
    <w:rsid w:val="00012933"/>
    <w:rsid w:val="00027C27"/>
    <w:rsid w:val="00031E6E"/>
    <w:rsid w:val="00034E8C"/>
    <w:rsid w:val="000747A1"/>
    <w:rsid w:val="00074819"/>
    <w:rsid w:val="00077D2B"/>
    <w:rsid w:val="00086449"/>
    <w:rsid w:val="00086BAE"/>
    <w:rsid w:val="000A0517"/>
    <w:rsid w:val="000A05BC"/>
    <w:rsid w:val="000A24EC"/>
    <w:rsid w:val="000B7AD0"/>
    <w:rsid w:val="000C0CF4"/>
    <w:rsid w:val="000C62F8"/>
    <w:rsid w:val="000D186D"/>
    <w:rsid w:val="000E1E10"/>
    <w:rsid w:val="000E5A87"/>
    <w:rsid w:val="000F617B"/>
    <w:rsid w:val="00107D8D"/>
    <w:rsid w:val="00127B24"/>
    <w:rsid w:val="0013236F"/>
    <w:rsid w:val="00135FF6"/>
    <w:rsid w:val="00137F4E"/>
    <w:rsid w:val="001434B7"/>
    <w:rsid w:val="00152B42"/>
    <w:rsid w:val="00154BE9"/>
    <w:rsid w:val="001565C2"/>
    <w:rsid w:val="001602B4"/>
    <w:rsid w:val="00161CF8"/>
    <w:rsid w:val="00161F9F"/>
    <w:rsid w:val="001712FB"/>
    <w:rsid w:val="00190144"/>
    <w:rsid w:val="001A22AD"/>
    <w:rsid w:val="001A6210"/>
    <w:rsid w:val="001A734D"/>
    <w:rsid w:val="001A7679"/>
    <w:rsid w:val="001A7D41"/>
    <w:rsid w:val="001C50A2"/>
    <w:rsid w:val="001C5BF1"/>
    <w:rsid w:val="001C6A78"/>
    <w:rsid w:val="001D1460"/>
    <w:rsid w:val="001D25B4"/>
    <w:rsid w:val="001D7F33"/>
    <w:rsid w:val="001E2C02"/>
    <w:rsid w:val="001E6B68"/>
    <w:rsid w:val="001F061E"/>
    <w:rsid w:val="001F5556"/>
    <w:rsid w:val="001F7412"/>
    <w:rsid w:val="002041DA"/>
    <w:rsid w:val="00210A18"/>
    <w:rsid w:val="00211C1B"/>
    <w:rsid w:val="002137DA"/>
    <w:rsid w:val="0021493B"/>
    <w:rsid w:val="00216278"/>
    <w:rsid w:val="0022287B"/>
    <w:rsid w:val="00226FE1"/>
    <w:rsid w:val="00230A43"/>
    <w:rsid w:val="002367A3"/>
    <w:rsid w:val="00244538"/>
    <w:rsid w:val="002466BC"/>
    <w:rsid w:val="00251BCA"/>
    <w:rsid w:val="00254871"/>
    <w:rsid w:val="00263ABF"/>
    <w:rsid w:val="00267B8C"/>
    <w:rsid w:val="00270BD2"/>
    <w:rsid w:val="00273AA1"/>
    <w:rsid w:val="0027577D"/>
    <w:rsid w:val="00281579"/>
    <w:rsid w:val="00281B34"/>
    <w:rsid w:val="00282ED6"/>
    <w:rsid w:val="002860D6"/>
    <w:rsid w:val="00290B1A"/>
    <w:rsid w:val="00290DCE"/>
    <w:rsid w:val="002A3600"/>
    <w:rsid w:val="002A6DBC"/>
    <w:rsid w:val="002A73CD"/>
    <w:rsid w:val="002B3700"/>
    <w:rsid w:val="002B73FC"/>
    <w:rsid w:val="002C0559"/>
    <w:rsid w:val="002C5640"/>
    <w:rsid w:val="002C74AD"/>
    <w:rsid w:val="0030228A"/>
    <w:rsid w:val="00306C61"/>
    <w:rsid w:val="00315127"/>
    <w:rsid w:val="003203FF"/>
    <w:rsid w:val="003205C3"/>
    <w:rsid w:val="0032412C"/>
    <w:rsid w:val="00325BA2"/>
    <w:rsid w:val="00332A97"/>
    <w:rsid w:val="00333680"/>
    <w:rsid w:val="00335F8B"/>
    <w:rsid w:val="00340284"/>
    <w:rsid w:val="0034253B"/>
    <w:rsid w:val="00343217"/>
    <w:rsid w:val="00343E43"/>
    <w:rsid w:val="00350928"/>
    <w:rsid w:val="00360F6F"/>
    <w:rsid w:val="00363CF2"/>
    <w:rsid w:val="00367A45"/>
    <w:rsid w:val="00370566"/>
    <w:rsid w:val="00372FFD"/>
    <w:rsid w:val="00373A59"/>
    <w:rsid w:val="003756FA"/>
    <w:rsid w:val="0037582B"/>
    <w:rsid w:val="00377103"/>
    <w:rsid w:val="003800D9"/>
    <w:rsid w:val="003853A9"/>
    <w:rsid w:val="00393207"/>
    <w:rsid w:val="003936B9"/>
    <w:rsid w:val="003A6BF6"/>
    <w:rsid w:val="003B0F57"/>
    <w:rsid w:val="003B1F6D"/>
    <w:rsid w:val="003C19F6"/>
    <w:rsid w:val="003D1FA3"/>
    <w:rsid w:val="003D2D6A"/>
    <w:rsid w:val="003E3FCF"/>
    <w:rsid w:val="00403A45"/>
    <w:rsid w:val="00406514"/>
    <w:rsid w:val="00417776"/>
    <w:rsid w:val="004209AE"/>
    <w:rsid w:val="00433659"/>
    <w:rsid w:val="00436487"/>
    <w:rsid w:val="00453A16"/>
    <w:rsid w:val="0046161E"/>
    <w:rsid w:val="00476AA1"/>
    <w:rsid w:val="00477AD7"/>
    <w:rsid w:val="00494EF4"/>
    <w:rsid w:val="004A41ED"/>
    <w:rsid w:val="004A4208"/>
    <w:rsid w:val="004A7ABF"/>
    <w:rsid w:val="004B34A0"/>
    <w:rsid w:val="004B5504"/>
    <w:rsid w:val="004B5C26"/>
    <w:rsid w:val="004B6379"/>
    <w:rsid w:val="004B6E51"/>
    <w:rsid w:val="004B6E80"/>
    <w:rsid w:val="004C376E"/>
    <w:rsid w:val="004C5BA5"/>
    <w:rsid w:val="004D270F"/>
    <w:rsid w:val="004D63FB"/>
    <w:rsid w:val="004D7F38"/>
    <w:rsid w:val="004E1A68"/>
    <w:rsid w:val="004E1CDE"/>
    <w:rsid w:val="004E36CA"/>
    <w:rsid w:val="004E4A01"/>
    <w:rsid w:val="004E4F6A"/>
    <w:rsid w:val="004F238E"/>
    <w:rsid w:val="004F380E"/>
    <w:rsid w:val="004F476E"/>
    <w:rsid w:val="004F5357"/>
    <w:rsid w:val="004F5DF5"/>
    <w:rsid w:val="00501215"/>
    <w:rsid w:val="00507172"/>
    <w:rsid w:val="0050750F"/>
    <w:rsid w:val="00513B98"/>
    <w:rsid w:val="00516105"/>
    <w:rsid w:val="00521821"/>
    <w:rsid w:val="00523563"/>
    <w:rsid w:val="00524118"/>
    <w:rsid w:val="00534377"/>
    <w:rsid w:val="00536D22"/>
    <w:rsid w:val="00544D9E"/>
    <w:rsid w:val="00544F8C"/>
    <w:rsid w:val="00545F54"/>
    <w:rsid w:val="00547BAC"/>
    <w:rsid w:val="0055449C"/>
    <w:rsid w:val="00554F19"/>
    <w:rsid w:val="00555B65"/>
    <w:rsid w:val="0055697B"/>
    <w:rsid w:val="00561F74"/>
    <w:rsid w:val="00562E91"/>
    <w:rsid w:val="00564BFC"/>
    <w:rsid w:val="0057621C"/>
    <w:rsid w:val="00581261"/>
    <w:rsid w:val="00581741"/>
    <w:rsid w:val="00584F26"/>
    <w:rsid w:val="0058542E"/>
    <w:rsid w:val="00587171"/>
    <w:rsid w:val="00590B97"/>
    <w:rsid w:val="00596F61"/>
    <w:rsid w:val="005A2281"/>
    <w:rsid w:val="005A2DE9"/>
    <w:rsid w:val="005A47A1"/>
    <w:rsid w:val="005A6173"/>
    <w:rsid w:val="005A61E0"/>
    <w:rsid w:val="005A7FED"/>
    <w:rsid w:val="005B1808"/>
    <w:rsid w:val="005D0C71"/>
    <w:rsid w:val="005D13B9"/>
    <w:rsid w:val="005D1A90"/>
    <w:rsid w:val="005D4E8F"/>
    <w:rsid w:val="005D5A8A"/>
    <w:rsid w:val="005D5FED"/>
    <w:rsid w:val="005D6DE8"/>
    <w:rsid w:val="005D787A"/>
    <w:rsid w:val="005E0C5F"/>
    <w:rsid w:val="005E2C55"/>
    <w:rsid w:val="005F1990"/>
    <w:rsid w:val="005F5129"/>
    <w:rsid w:val="005F6033"/>
    <w:rsid w:val="00600D83"/>
    <w:rsid w:val="00605F7E"/>
    <w:rsid w:val="0060609E"/>
    <w:rsid w:val="00611079"/>
    <w:rsid w:val="00613A08"/>
    <w:rsid w:val="00622BFE"/>
    <w:rsid w:val="00622D07"/>
    <w:rsid w:val="00623D77"/>
    <w:rsid w:val="006272D3"/>
    <w:rsid w:val="00627607"/>
    <w:rsid w:val="00631C80"/>
    <w:rsid w:val="006337CB"/>
    <w:rsid w:val="00636613"/>
    <w:rsid w:val="00637E57"/>
    <w:rsid w:val="00641EDC"/>
    <w:rsid w:val="00642BDA"/>
    <w:rsid w:val="00643143"/>
    <w:rsid w:val="00643159"/>
    <w:rsid w:val="00644AEB"/>
    <w:rsid w:val="00645865"/>
    <w:rsid w:val="006460DD"/>
    <w:rsid w:val="00654966"/>
    <w:rsid w:val="00660993"/>
    <w:rsid w:val="00661080"/>
    <w:rsid w:val="0066630F"/>
    <w:rsid w:val="006735B1"/>
    <w:rsid w:val="00675EE0"/>
    <w:rsid w:val="006835BE"/>
    <w:rsid w:val="0068372A"/>
    <w:rsid w:val="00685D56"/>
    <w:rsid w:val="00690057"/>
    <w:rsid w:val="006909AA"/>
    <w:rsid w:val="0069143C"/>
    <w:rsid w:val="00694ECF"/>
    <w:rsid w:val="0069760E"/>
    <w:rsid w:val="006A13AF"/>
    <w:rsid w:val="006A1D89"/>
    <w:rsid w:val="006A7A9C"/>
    <w:rsid w:val="006B57F9"/>
    <w:rsid w:val="006B6079"/>
    <w:rsid w:val="006C1D6D"/>
    <w:rsid w:val="006C56C6"/>
    <w:rsid w:val="006C58D1"/>
    <w:rsid w:val="006C7629"/>
    <w:rsid w:val="006D2ACD"/>
    <w:rsid w:val="006D2F49"/>
    <w:rsid w:val="006D5724"/>
    <w:rsid w:val="006D7A40"/>
    <w:rsid w:val="006E5298"/>
    <w:rsid w:val="006E58C1"/>
    <w:rsid w:val="006F339D"/>
    <w:rsid w:val="006F34EC"/>
    <w:rsid w:val="006F4115"/>
    <w:rsid w:val="006F5F68"/>
    <w:rsid w:val="0070138A"/>
    <w:rsid w:val="00701F9F"/>
    <w:rsid w:val="0070253A"/>
    <w:rsid w:val="00712796"/>
    <w:rsid w:val="007256B2"/>
    <w:rsid w:val="00725D78"/>
    <w:rsid w:val="00727C8A"/>
    <w:rsid w:val="00732E21"/>
    <w:rsid w:val="00737D83"/>
    <w:rsid w:val="007410E1"/>
    <w:rsid w:val="0074189B"/>
    <w:rsid w:val="00746226"/>
    <w:rsid w:val="007638A4"/>
    <w:rsid w:val="0076655A"/>
    <w:rsid w:val="007674CB"/>
    <w:rsid w:val="00767D91"/>
    <w:rsid w:val="00776393"/>
    <w:rsid w:val="00777280"/>
    <w:rsid w:val="007849F0"/>
    <w:rsid w:val="0078545D"/>
    <w:rsid w:val="007A371E"/>
    <w:rsid w:val="007A6623"/>
    <w:rsid w:val="007A6C46"/>
    <w:rsid w:val="007C0A9D"/>
    <w:rsid w:val="007C1238"/>
    <w:rsid w:val="007C1FD0"/>
    <w:rsid w:val="007C32A6"/>
    <w:rsid w:val="007D2D65"/>
    <w:rsid w:val="007E0917"/>
    <w:rsid w:val="007E19D9"/>
    <w:rsid w:val="007E236A"/>
    <w:rsid w:val="007E34CD"/>
    <w:rsid w:val="007E3AF4"/>
    <w:rsid w:val="007E785E"/>
    <w:rsid w:val="007F37CE"/>
    <w:rsid w:val="007F3CDA"/>
    <w:rsid w:val="007F3D71"/>
    <w:rsid w:val="00812BBF"/>
    <w:rsid w:val="008148A1"/>
    <w:rsid w:val="00815183"/>
    <w:rsid w:val="00826F7C"/>
    <w:rsid w:val="00827540"/>
    <w:rsid w:val="008322F6"/>
    <w:rsid w:val="00835DF6"/>
    <w:rsid w:val="00844401"/>
    <w:rsid w:val="00846D4E"/>
    <w:rsid w:val="008518FC"/>
    <w:rsid w:val="00851DC0"/>
    <w:rsid w:val="008545DC"/>
    <w:rsid w:val="00855B82"/>
    <w:rsid w:val="00857548"/>
    <w:rsid w:val="00857625"/>
    <w:rsid w:val="00862AFB"/>
    <w:rsid w:val="00862F83"/>
    <w:rsid w:val="0086621A"/>
    <w:rsid w:val="0087142E"/>
    <w:rsid w:val="00873849"/>
    <w:rsid w:val="00873C7C"/>
    <w:rsid w:val="008746E0"/>
    <w:rsid w:val="00881B94"/>
    <w:rsid w:val="00887DE5"/>
    <w:rsid w:val="008932C1"/>
    <w:rsid w:val="008946DA"/>
    <w:rsid w:val="00895FA9"/>
    <w:rsid w:val="00897456"/>
    <w:rsid w:val="008B055C"/>
    <w:rsid w:val="008B2885"/>
    <w:rsid w:val="008B3D63"/>
    <w:rsid w:val="008B6888"/>
    <w:rsid w:val="008C1B78"/>
    <w:rsid w:val="008E4089"/>
    <w:rsid w:val="008E6B9F"/>
    <w:rsid w:val="008F150A"/>
    <w:rsid w:val="008F5480"/>
    <w:rsid w:val="008F69E2"/>
    <w:rsid w:val="009024EC"/>
    <w:rsid w:val="00902C4B"/>
    <w:rsid w:val="009031A5"/>
    <w:rsid w:val="009057A3"/>
    <w:rsid w:val="009109E8"/>
    <w:rsid w:val="009110E2"/>
    <w:rsid w:val="00911CA0"/>
    <w:rsid w:val="00913B3F"/>
    <w:rsid w:val="00914C15"/>
    <w:rsid w:val="00914FE7"/>
    <w:rsid w:val="00916C8E"/>
    <w:rsid w:val="009254A0"/>
    <w:rsid w:val="009269F6"/>
    <w:rsid w:val="00926C2F"/>
    <w:rsid w:val="009333DC"/>
    <w:rsid w:val="00933BDB"/>
    <w:rsid w:val="00951560"/>
    <w:rsid w:val="00953110"/>
    <w:rsid w:val="00954C38"/>
    <w:rsid w:val="009556A8"/>
    <w:rsid w:val="0096179A"/>
    <w:rsid w:val="00965E60"/>
    <w:rsid w:val="00972EDB"/>
    <w:rsid w:val="009757B1"/>
    <w:rsid w:val="00980768"/>
    <w:rsid w:val="00984BC9"/>
    <w:rsid w:val="0098626D"/>
    <w:rsid w:val="00987F30"/>
    <w:rsid w:val="0099626D"/>
    <w:rsid w:val="009A107D"/>
    <w:rsid w:val="009A50CC"/>
    <w:rsid w:val="009B388D"/>
    <w:rsid w:val="009B7615"/>
    <w:rsid w:val="009C1088"/>
    <w:rsid w:val="009C160C"/>
    <w:rsid w:val="009C477B"/>
    <w:rsid w:val="009C635B"/>
    <w:rsid w:val="009C6C09"/>
    <w:rsid w:val="009D14EC"/>
    <w:rsid w:val="009D1985"/>
    <w:rsid w:val="009D798B"/>
    <w:rsid w:val="009E24C4"/>
    <w:rsid w:val="009F1156"/>
    <w:rsid w:val="009F1919"/>
    <w:rsid w:val="009F5B32"/>
    <w:rsid w:val="00A02AB8"/>
    <w:rsid w:val="00A07CE4"/>
    <w:rsid w:val="00A112ED"/>
    <w:rsid w:val="00A120AA"/>
    <w:rsid w:val="00A15D2A"/>
    <w:rsid w:val="00A23E5F"/>
    <w:rsid w:val="00A248EE"/>
    <w:rsid w:val="00A2495A"/>
    <w:rsid w:val="00A26D68"/>
    <w:rsid w:val="00A31F2C"/>
    <w:rsid w:val="00A4040B"/>
    <w:rsid w:val="00A46DDB"/>
    <w:rsid w:val="00A5265E"/>
    <w:rsid w:val="00A5673C"/>
    <w:rsid w:val="00A62A09"/>
    <w:rsid w:val="00A736A2"/>
    <w:rsid w:val="00A7471F"/>
    <w:rsid w:val="00A75DBF"/>
    <w:rsid w:val="00AA3B9A"/>
    <w:rsid w:val="00AB1F52"/>
    <w:rsid w:val="00AB228D"/>
    <w:rsid w:val="00AB3765"/>
    <w:rsid w:val="00AB42A7"/>
    <w:rsid w:val="00AB4A7A"/>
    <w:rsid w:val="00AB7E31"/>
    <w:rsid w:val="00AC1FCC"/>
    <w:rsid w:val="00AC251F"/>
    <w:rsid w:val="00AC2F28"/>
    <w:rsid w:val="00AC3AF1"/>
    <w:rsid w:val="00AC493C"/>
    <w:rsid w:val="00AD2306"/>
    <w:rsid w:val="00AD5E6D"/>
    <w:rsid w:val="00AD7380"/>
    <w:rsid w:val="00AD774E"/>
    <w:rsid w:val="00AE1E77"/>
    <w:rsid w:val="00AF0E2D"/>
    <w:rsid w:val="00AF44F7"/>
    <w:rsid w:val="00AF5E11"/>
    <w:rsid w:val="00B02DC3"/>
    <w:rsid w:val="00B04033"/>
    <w:rsid w:val="00B059B2"/>
    <w:rsid w:val="00B235AD"/>
    <w:rsid w:val="00B25FF8"/>
    <w:rsid w:val="00B31919"/>
    <w:rsid w:val="00B367CB"/>
    <w:rsid w:val="00B419B6"/>
    <w:rsid w:val="00B4701D"/>
    <w:rsid w:val="00B51BDC"/>
    <w:rsid w:val="00B561C0"/>
    <w:rsid w:val="00B57A22"/>
    <w:rsid w:val="00B6231F"/>
    <w:rsid w:val="00B62814"/>
    <w:rsid w:val="00B63526"/>
    <w:rsid w:val="00B71E84"/>
    <w:rsid w:val="00B773CE"/>
    <w:rsid w:val="00B8336B"/>
    <w:rsid w:val="00B855AF"/>
    <w:rsid w:val="00B85D96"/>
    <w:rsid w:val="00B9218C"/>
    <w:rsid w:val="00B9605F"/>
    <w:rsid w:val="00B9623A"/>
    <w:rsid w:val="00B96764"/>
    <w:rsid w:val="00B96EC3"/>
    <w:rsid w:val="00BA13E4"/>
    <w:rsid w:val="00BB2940"/>
    <w:rsid w:val="00BB462F"/>
    <w:rsid w:val="00BC1766"/>
    <w:rsid w:val="00BC5B82"/>
    <w:rsid w:val="00BC5BD6"/>
    <w:rsid w:val="00BC5D05"/>
    <w:rsid w:val="00BD2D34"/>
    <w:rsid w:val="00BD318A"/>
    <w:rsid w:val="00BD6F1E"/>
    <w:rsid w:val="00BE07D6"/>
    <w:rsid w:val="00BE3D9C"/>
    <w:rsid w:val="00BE7E7D"/>
    <w:rsid w:val="00BF3FDF"/>
    <w:rsid w:val="00BF78A0"/>
    <w:rsid w:val="00C03B38"/>
    <w:rsid w:val="00C03F83"/>
    <w:rsid w:val="00C04779"/>
    <w:rsid w:val="00C05B7A"/>
    <w:rsid w:val="00C069B9"/>
    <w:rsid w:val="00C235FD"/>
    <w:rsid w:val="00C26511"/>
    <w:rsid w:val="00C27C93"/>
    <w:rsid w:val="00C31FA1"/>
    <w:rsid w:val="00C3642E"/>
    <w:rsid w:val="00C41CB0"/>
    <w:rsid w:val="00C42E3E"/>
    <w:rsid w:val="00C4336C"/>
    <w:rsid w:val="00C45A70"/>
    <w:rsid w:val="00C46C88"/>
    <w:rsid w:val="00C5176D"/>
    <w:rsid w:val="00C5256C"/>
    <w:rsid w:val="00C57CF6"/>
    <w:rsid w:val="00C62359"/>
    <w:rsid w:val="00C65EBF"/>
    <w:rsid w:val="00C76BF6"/>
    <w:rsid w:val="00C77441"/>
    <w:rsid w:val="00C84E64"/>
    <w:rsid w:val="00C85169"/>
    <w:rsid w:val="00C85232"/>
    <w:rsid w:val="00C87841"/>
    <w:rsid w:val="00C90341"/>
    <w:rsid w:val="00C91823"/>
    <w:rsid w:val="00C961C1"/>
    <w:rsid w:val="00CA07F0"/>
    <w:rsid w:val="00CA1CC0"/>
    <w:rsid w:val="00CA52B4"/>
    <w:rsid w:val="00CA59F8"/>
    <w:rsid w:val="00CA7AF4"/>
    <w:rsid w:val="00CB5077"/>
    <w:rsid w:val="00CB7D26"/>
    <w:rsid w:val="00CC495F"/>
    <w:rsid w:val="00CC5529"/>
    <w:rsid w:val="00CC5CD1"/>
    <w:rsid w:val="00CC781C"/>
    <w:rsid w:val="00CD5F87"/>
    <w:rsid w:val="00CE101F"/>
    <w:rsid w:val="00CE7BC1"/>
    <w:rsid w:val="00CF2704"/>
    <w:rsid w:val="00CF5F09"/>
    <w:rsid w:val="00CF7BE7"/>
    <w:rsid w:val="00D008AB"/>
    <w:rsid w:val="00D00ED0"/>
    <w:rsid w:val="00D04255"/>
    <w:rsid w:val="00D10100"/>
    <w:rsid w:val="00D171DE"/>
    <w:rsid w:val="00D216DF"/>
    <w:rsid w:val="00D23F3B"/>
    <w:rsid w:val="00D3199F"/>
    <w:rsid w:val="00D343EB"/>
    <w:rsid w:val="00D3622D"/>
    <w:rsid w:val="00D4093B"/>
    <w:rsid w:val="00D41D38"/>
    <w:rsid w:val="00D42272"/>
    <w:rsid w:val="00D44B06"/>
    <w:rsid w:val="00D526F9"/>
    <w:rsid w:val="00D52871"/>
    <w:rsid w:val="00D53B58"/>
    <w:rsid w:val="00D54217"/>
    <w:rsid w:val="00D561D2"/>
    <w:rsid w:val="00D5748F"/>
    <w:rsid w:val="00D70EC4"/>
    <w:rsid w:val="00D81C79"/>
    <w:rsid w:val="00D852C1"/>
    <w:rsid w:val="00D93F31"/>
    <w:rsid w:val="00DA2FC4"/>
    <w:rsid w:val="00DA710D"/>
    <w:rsid w:val="00DC07C2"/>
    <w:rsid w:val="00DC171A"/>
    <w:rsid w:val="00DE1A8F"/>
    <w:rsid w:val="00DE2C58"/>
    <w:rsid w:val="00DE35C2"/>
    <w:rsid w:val="00DE6DF8"/>
    <w:rsid w:val="00DE763C"/>
    <w:rsid w:val="00DF337D"/>
    <w:rsid w:val="00DF3790"/>
    <w:rsid w:val="00DF769A"/>
    <w:rsid w:val="00E002BC"/>
    <w:rsid w:val="00E00A59"/>
    <w:rsid w:val="00E01ACC"/>
    <w:rsid w:val="00E01EB2"/>
    <w:rsid w:val="00E1040D"/>
    <w:rsid w:val="00E153D9"/>
    <w:rsid w:val="00E20781"/>
    <w:rsid w:val="00E23100"/>
    <w:rsid w:val="00E3202E"/>
    <w:rsid w:val="00E33B3D"/>
    <w:rsid w:val="00E35524"/>
    <w:rsid w:val="00E35894"/>
    <w:rsid w:val="00E3697E"/>
    <w:rsid w:val="00E42667"/>
    <w:rsid w:val="00E44471"/>
    <w:rsid w:val="00E53197"/>
    <w:rsid w:val="00E54064"/>
    <w:rsid w:val="00E55F07"/>
    <w:rsid w:val="00E60E15"/>
    <w:rsid w:val="00E6226F"/>
    <w:rsid w:val="00E657C2"/>
    <w:rsid w:val="00E6724F"/>
    <w:rsid w:val="00E70126"/>
    <w:rsid w:val="00E75670"/>
    <w:rsid w:val="00E80006"/>
    <w:rsid w:val="00E8146B"/>
    <w:rsid w:val="00E86162"/>
    <w:rsid w:val="00E86390"/>
    <w:rsid w:val="00E871BC"/>
    <w:rsid w:val="00E9012B"/>
    <w:rsid w:val="00E94335"/>
    <w:rsid w:val="00E94B2B"/>
    <w:rsid w:val="00EA142A"/>
    <w:rsid w:val="00EA694D"/>
    <w:rsid w:val="00EB2057"/>
    <w:rsid w:val="00EB485A"/>
    <w:rsid w:val="00EB4B85"/>
    <w:rsid w:val="00EC03A9"/>
    <w:rsid w:val="00EC15BE"/>
    <w:rsid w:val="00EC35BD"/>
    <w:rsid w:val="00EC4ACF"/>
    <w:rsid w:val="00EC7FD5"/>
    <w:rsid w:val="00ED3A24"/>
    <w:rsid w:val="00ED6E66"/>
    <w:rsid w:val="00EE596C"/>
    <w:rsid w:val="00EF2204"/>
    <w:rsid w:val="00EF430B"/>
    <w:rsid w:val="00EF5BC6"/>
    <w:rsid w:val="00EF613A"/>
    <w:rsid w:val="00F0389D"/>
    <w:rsid w:val="00F1358B"/>
    <w:rsid w:val="00F14B15"/>
    <w:rsid w:val="00F15A03"/>
    <w:rsid w:val="00F22DD1"/>
    <w:rsid w:val="00F241BE"/>
    <w:rsid w:val="00F37094"/>
    <w:rsid w:val="00F37DCD"/>
    <w:rsid w:val="00F40F51"/>
    <w:rsid w:val="00F510D1"/>
    <w:rsid w:val="00F5645C"/>
    <w:rsid w:val="00F6612A"/>
    <w:rsid w:val="00F71D26"/>
    <w:rsid w:val="00F7457F"/>
    <w:rsid w:val="00F7466D"/>
    <w:rsid w:val="00F814CB"/>
    <w:rsid w:val="00F81E46"/>
    <w:rsid w:val="00F840B6"/>
    <w:rsid w:val="00F84BA6"/>
    <w:rsid w:val="00F876D2"/>
    <w:rsid w:val="00F912D2"/>
    <w:rsid w:val="00F91711"/>
    <w:rsid w:val="00FA00F2"/>
    <w:rsid w:val="00FA024C"/>
    <w:rsid w:val="00FA4BC1"/>
    <w:rsid w:val="00FA59B7"/>
    <w:rsid w:val="00FB0300"/>
    <w:rsid w:val="00FB7C89"/>
    <w:rsid w:val="00FC01AA"/>
    <w:rsid w:val="00FC08F2"/>
    <w:rsid w:val="00FC1C92"/>
    <w:rsid w:val="00FC63E1"/>
    <w:rsid w:val="00FC7AC5"/>
    <w:rsid w:val="00FC7FE6"/>
    <w:rsid w:val="00FD39F3"/>
    <w:rsid w:val="00FD4391"/>
    <w:rsid w:val="00FE477B"/>
    <w:rsid w:val="00FF04BA"/>
    <w:rsid w:val="00FF2530"/>
    <w:rsid w:val="00FF6F56"/>
    <w:rsid w:val="02EA4419"/>
    <w:rsid w:val="05669D81"/>
    <w:rsid w:val="088B3445"/>
    <w:rsid w:val="0C5BCD6B"/>
    <w:rsid w:val="2D797964"/>
    <w:rsid w:val="3115738C"/>
    <w:rsid w:val="334BFBD1"/>
    <w:rsid w:val="400640E6"/>
    <w:rsid w:val="4638D866"/>
    <w:rsid w:val="48F49984"/>
    <w:rsid w:val="4993FACF"/>
    <w:rsid w:val="513A46B3"/>
    <w:rsid w:val="54412272"/>
    <w:rsid w:val="566FB03A"/>
    <w:rsid w:val="6EC22189"/>
    <w:rsid w:val="717DFF37"/>
    <w:rsid w:val="71C4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4C36A"/>
  <w15:chartTrackingRefBased/>
  <w15:docId w15:val="{0840A226-3E38-47B1-B7BE-D5E10377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57"/>
    <w:pPr>
      <w:spacing w:after="160" w:line="259" w:lineRule="auto"/>
    </w:pPr>
    <w:rPr>
      <w:rFonts w:eastAsiaTheme="minorHAnsi"/>
      <w:kern w:val="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uiPriority w:val="34"/>
    <w:qFormat/>
    <w:rsid w:val="00690057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basedOn w:val="DefaultParagraphFont"/>
    <w:link w:val="ListParagraph"/>
    <w:uiPriority w:val="34"/>
    <w:qFormat/>
    <w:locked/>
    <w:rsid w:val="00690057"/>
    <w:rPr>
      <w:rFonts w:eastAsia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D1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3B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D6E6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1512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8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7DE5"/>
  </w:style>
  <w:style w:type="character" w:customStyle="1" w:styleId="ui-provider">
    <w:name w:val="ui-provider"/>
    <w:basedOn w:val="DefaultParagraphFont"/>
    <w:rsid w:val="008746E0"/>
  </w:style>
  <w:style w:type="paragraph" w:styleId="Revision">
    <w:name w:val="Revision"/>
    <w:hidden/>
    <w:uiPriority w:val="99"/>
    <w:semiHidden/>
    <w:rsid w:val="00282ED6"/>
    <w:rPr>
      <w:rFonts w:eastAsiaTheme="minorHAns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2C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6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BAE"/>
    <w:rPr>
      <w:rFonts w:eastAsia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BAE"/>
    <w:rPr>
      <w:rFonts w:eastAsia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8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59285">
                          <w:marLeft w:val="0"/>
                          <w:marRight w:val="0"/>
                          <w:marTop w:val="7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2004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DDDDDD"/>
                                <w:right w:val="none" w:sz="0" w:space="0" w:color="auto"/>
                              </w:divBdr>
                              <w:divsChild>
                                <w:div w:id="6916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71199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4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ssi/2020/141/pdfs/ssi_20200141_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7c452-0fec-4c53-86d1-bfe65d2d1b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6CB889EF74B4A894F1E1CDA7B07F1" ma:contentTypeVersion="18" ma:contentTypeDescription="Create a new document." ma:contentTypeScope="" ma:versionID="52c157e4a08a272e7291b259fe817ee3">
  <xsd:schema xmlns:xsd="http://www.w3.org/2001/XMLSchema" xmlns:xs="http://www.w3.org/2001/XMLSchema" xmlns:p="http://schemas.microsoft.com/office/2006/metadata/properties" xmlns:ns1="http://schemas.microsoft.com/sharepoint/v3" xmlns:ns3="e40e4d6c-8f5c-4a44-99cf-008c55513485" xmlns:ns4="e757c452-0fec-4c53-86d1-bfe65d2d1bc5" targetNamespace="http://schemas.microsoft.com/office/2006/metadata/properties" ma:root="true" ma:fieldsID="9184b28f91198dc783b986f353f37390" ns1:_="" ns3:_="" ns4:_="">
    <xsd:import namespace="http://schemas.microsoft.com/sharepoint/v3"/>
    <xsd:import namespace="e40e4d6c-8f5c-4a44-99cf-008c55513485"/>
    <xsd:import namespace="e757c452-0fec-4c53-86d1-bfe65d2d1b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e4d6c-8f5c-4a44-99cf-008c555134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7c452-0fec-4c53-86d1-bfe65d2d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9BBF-8E47-40BC-A26A-5FC128CBD9C4}">
  <ds:schemaRefs>
    <ds:schemaRef ds:uri="http://schemas.microsoft.com/office/2006/metadata/properties"/>
    <ds:schemaRef ds:uri="http://schemas.microsoft.com/office/infopath/2007/PartnerControls"/>
    <ds:schemaRef ds:uri="e757c452-0fec-4c53-86d1-bfe65d2d1bc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FCE599-C4D1-498A-AC98-3A3A48A4A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5D05B-9307-49EB-8675-2639FB706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e4d6c-8f5c-4a44-99cf-008c55513485"/>
    <ds:schemaRef ds:uri="e757c452-0fec-4c53-86d1-bfe65d2d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AFCB0-66FE-4B80-AAB7-18AA9B84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261</Words>
  <Characters>1308</Characters>
  <Application>Microsoft Office Word</Application>
  <DocSecurity>0</DocSecurity>
  <Lines>87</Lines>
  <Paragraphs>56</Paragraphs>
  <ScaleCrop>false</ScaleCrop>
  <Company>Scottish Government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Melvin</dc:creator>
  <cp:keywords/>
  <dc:description/>
  <cp:lastModifiedBy>Trisha Melvin</cp:lastModifiedBy>
  <cp:revision>50</cp:revision>
  <cp:lastPrinted>2025-06-09T09:01:00Z</cp:lastPrinted>
  <dcterms:created xsi:type="dcterms:W3CDTF">2025-08-11T08:42:00Z</dcterms:created>
  <dcterms:modified xsi:type="dcterms:W3CDTF">2025-11-07T10:57:00Z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0x010100E956CB889EF74B4A894F1E1CDA7B07F1</vt:lpwstr>
  </property>
</Properties>
</file>