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CDB9" w14:textId="77777777" w:rsidR="003C19F6" w:rsidRDefault="00690057" w:rsidP="003C19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88">
        <w:rPr>
          <w:rFonts w:ascii="Arial" w:hAnsi="Arial" w:cs="Arial"/>
          <w:b/>
          <w:sz w:val="24"/>
          <w:szCs w:val="24"/>
        </w:rPr>
        <w:t xml:space="preserve">Scottish Fuel Poverty Advisory Panel </w:t>
      </w:r>
      <w:r>
        <w:rPr>
          <w:rFonts w:ascii="Arial" w:hAnsi="Arial" w:cs="Arial"/>
          <w:b/>
          <w:sz w:val="24"/>
          <w:szCs w:val="24"/>
        </w:rPr>
        <w:t>Meeting</w:t>
      </w:r>
      <w:r w:rsidR="003C19F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Agenda</w:t>
      </w:r>
      <w:r w:rsidR="003C19F6">
        <w:rPr>
          <w:rFonts w:ascii="Arial" w:hAnsi="Arial" w:cs="Arial"/>
          <w:b/>
          <w:sz w:val="24"/>
          <w:szCs w:val="24"/>
        </w:rPr>
        <w:t xml:space="preserve"> </w:t>
      </w:r>
    </w:p>
    <w:p w14:paraId="174C1E4D" w14:textId="0F04549C" w:rsidR="00FE477B" w:rsidRDefault="00306BFD" w:rsidP="00B960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C42E3E" w:rsidRPr="00B9605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960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October </w:t>
      </w:r>
      <w:r w:rsidR="00152B42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r w:rsidR="003C19F6">
        <w:rPr>
          <w:rFonts w:ascii="Arial" w:hAnsi="Arial" w:cs="Arial"/>
          <w:b/>
          <w:sz w:val="24"/>
          <w:szCs w:val="24"/>
        </w:rPr>
        <w:t xml:space="preserve"> – </w:t>
      </w:r>
      <w:r w:rsidR="004D7F3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="004D7F3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</w:t>
      </w:r>
      <w:r w:rsidR="004D7F38">
        <w:rPr>
          <w:rFonts w:ascii="Arial" w:hAnsi="Arial" w:cs="Arial"/>
          <w:b/>
          <w:sz w:val="24"/>
          <w:szCs w:val="24"/>
        </w:rPr>
        <w:t>0</w:t>
      </w:r>
      <w:r w:rsidR="00C42E3E">
        <w:rPr>
          <w:rFonts w:ascii="Arial" w:hAnsi="Arial" w:cs="Arial"/>
          <w:b/>
          <w:sz w:val="24"/>
          <w:szCs w:val="24"/>
        </w:rPr>
        <w:t>-1</w:t>
      </w:r>
      <w:r>
        <w:rPr>
          <w:rFonts w:ascii="Arial" w:hAnsi="Arial" w:cs="Arial"/>
          <w:b/>
          <w:sz w:val="24"/>
          <w:szCs w:val="24"/>
        </w:rPr>
        <w:t>6</w:t>
      </w:r>
      <w:r w:rsidR="00C42E3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0</w:t>
      </w:r>
      <w:r w:rsidR="00C42E3E">
        <w:rPr>
          <w:rFonts w:ascii="Arial" w:hAnsi="Arial" w:cs="Arial"/>
          <w:b/>
          <w:sz w:val="24"/>
          <w:szCs w:val="24"/>
        </w:rPr>
        <w:t>0</w:t>
      </w:r>
      <w:r w:rsidR="003C19F6">
        <w:rPr>
          <w:rFonts w:ascii="Arial" w:hAnsi="Arial" w:cs="Arial"/>
          <w:b/>
          <w:sz w:val="24"/>
          <w:szCs w:val="24"/>
        </w:rPr>
        <w:t xml:space="preserve"> </w:t>
      </w:r>
      <w:r w:rsidR="00B9605F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online</w:t>
      </w:r>
      <w:r w:rsidR="00FE477B">
        <w:rPr>
          <w:rFonts w:ascii="Arial" w:hAnsi="Arial" w:cs="Arial"/>
          <w:b/>
          <w:sz w:val="24"/>
          <w:szCs w:val="24"/>
        </w:rPr>
        <w:t>)</w:t>
      </w:r>
    </w:p>
    <w:p w14:paraId="6A232498" w14:textId="77777777" w:rsidR="00441E4E" w:rsidRPr="00B9605F" w:rsidRDefault="00441E4E" w:rsidP="00FE477B">
      <w:pPr>
        <w:spacing w:after="0"/>
        <w:rPr>
          <w:rFonts w:ascii="Arial" w:hAnsi="Arial" w:cs="Arial"/>
          <w:b/>
          <w:i/>
          <w:iCs/>
          <w:sz w:val="24"/>
          <w:szCs w:val="24"/>
          <w:vertAlign w:val="superscript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2324"/>
        <w:gridCol w:w="5472"/>
        <w:gridCol w:w="1843"/>
      </w:tblGrid>
      <w:tr w:rsidR="001A7679" w:rsidRPr="00090188" w14:paraId="79B0250C" w14:textId="77777777" w:rsidTr="00FC01AA">
        <w:trPr>
          <w:trHeight w:val="581"/>
        </w:trPr>
        <w:tc>
          <w:tcPr>
            <w:tcW w:w="416" w:type="dxa"/>
            <w:shd w:val="clear" w:color="auto" w:fill="E7E6E6" w:themeFill="background2"/>
          </w:tcPr>
          <w:p w14:paraId="68F870ED" w14:textId="77777777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437" w14:textId="3C99B224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TIMINGS</w:t>
            </w:r>
          </w:p>
        </w:tc>
        <w:tc>
          <w:tcPr>
            <w:tcW w:w="5472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B751" w14:textId="30CFB6FF" w:rsidR="001A7679" w:rsidRPr="001A7679" w:rsidRDefault="001A7679" w:rsidP="001A767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ITEM</w:t>
            </w:r>
          </w:p>
        </w:tc>
        <w:tc>
          <w:tcPr>
            <w:tcW w:w="1843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89A5" w14:textId="438ABCE9" w:rsidR="001A7679" w:rsidRPr="730AC0EA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</w:tr>
      <w:tr w:rsidR="001A7679" w:rsidRPr="00090188" w14:paraId="1309B353" w14:textId="59C0002F" w:rsidTr="00FC01AA">
        <w:trPr>
          <w:trHeight w:val="1451"/>
        </w:trPr>
        <w:tc>
          <w:tcPr>
            <w:tcW w:w="416" w:type="dxa"/>
          </w:tcPr>
          <w:p w14:paraId="7D4B3870" w14:textId="57138F54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111D" w14:textId="3C121D1C" w:rsidR="00306BFD" w:rsidRDefault="00306BFD" w:rsidP="00306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14:00-14:10</w:t>
            </w:r>
          </w:p>
          <w:p w14:paraId="0FAA944B" w14:textId="342145E5" w:rsidR="001A7679" w:rsidRPr="601BC3F2" w:rsidDel="00AD5A4A" w:rsidRDefault="001A7679" w:rsidP="00306B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6A09" w14:textId="52E517CE" w:rsidR="001A7679" w:rsidRDefault="001A7679" w:rsidP="00B9676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96764">
              <w:rPr>
                <w:rFonts w:ascii="Arial" w:hAnsi="Arial" w:cs="Arial"/>
                <w:sz w:val="24"/>
                <w:szCs w:val="24"/>
              </w:rPr>
              <w:t xml:space="preserve">Welcome </w:t>
            </w:r>
          </w:p>
          <w:p w14:paraId="5A49177F" w14:textId="77777777" w:rsidR="001A7679" w:rsidRPr="00B96764" w:rsidRDefault="001A7679" w:rsidP="00C3642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8C1F555" w14:textId="77777777" w:rsidR="001A7679" w:rsidRPr="00C3642E" w:rsidRDefault="001A7679" w:rsidP="00C3642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E07BCD1" w14:textId="56B939F1" w:rsidR="001A7679" w:rsidRPr="001A7679" w:rsidRDefault="001A7679" w:rsidP="001A767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for the </w:t>
            </w:r>
            <w:r w:rsidR="00306BFD">
              <w:rPr>
                <w:rFonts w:ascii="Arial" w:hAnsi="Arial" w:cs="Arial"/>
                <w:sz w:val="24"/>
                <w:szCs w:val="24"/>
              </w:rPr>
              <w:t xml:space="preserve">meeting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118D" w14:textId="1047E15B" w:rsidR="001A7679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 w:rsidRPr="730AC0EA">
              <w:rPr>
                <w:rFonts w:ascii="Arial" w:hAnsi="Arial" w:cs="Arial"/>
                <w:sz w:val="24"/>
                <w:szCs w:val="24"/>
              </w:rPr>
              <w:t xml:space="preserve">Matt </w:t>
            </w:r>
          </w:p>
          <w:p w14:paraId="48DE3C22" w14:textId="77777777" w:rsidR="001A7679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360EA" w14:textId="63885FBB" w:rsidR="001A7679" w:rsidRPr="00254871" w:rsidRDefault="001A7679" w:rsidP="001A76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 </w:t>
            </w:r>
            <w:r w:rsidRPr="730AC0EA">
              <w:rPr>
                <w:rFonts w:ascii="Arial" w:hAnsi="Arial" w:cs="Arial"/>
                <w:sz w:val="24"/>
                <w:szCs w:val="24"/>
              </w:rPr>
              <w:t>&amp; Panel Members</w:t>
            </w:r>
          </w:p>
        </w:tc>
      </w:tr>
      <w:tr w:rsidR="001A7679" w:rsidRPr="00090188" w14:paraId="57F0C531" w14:textId="77777777" w:rsidTr="00FC01AA">
        <w:trPr>
          <w:trHeight w:val="565"/>
        </w:trPr>
        <w:tc>
          <w:tcPr>
            <w:tcW w:w="416" w:type="dxa"/>
          </w:tcPr>
          <w:p w14:paraId="2B918712" w14:textId="260ED76B" w:rsidR="001A7679" w:rsidRDefault="00A07CE4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7D66" w14:textId="687974BE" w:rsidR="001A7679" w:rsidRDefault="001A7679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06BFD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306BFD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0-1</w:t>
            </w:r>
            <w:r w:rsidR="00306BFD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306BFD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7AC5" w14:textId="3CBBB897" w:rsidR="002E24E6" w:rsidRDefault="00306BFD" w:rsidP="002E24E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Warm Home Discount</w:t>
            </w:r>
            <w:r w:rsidR="002972F1">
              <w:rPr>
                <w:rFonts w:ascii="Arial" w:hAnsi="Arial" w:cs="Arial"/>
                <w:sz w:val="24"/>
                <w:szCs w:val="24"/>
              </w:rPr>
              <w:t xml:space="preserve"> Consultation Brief</w:t>
            </w:r>
          </w:p>
          <w:p w14:paraId="2C3A9A6A" w14:textId="77777777" w:rsidR="002E24E6" w:rsidRPr="00D43CDC" w:rsidRDefault="002E24E6" w:rsidP="00D43C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34BCEC5" w14:textId="6F065846" w:rsidR="00575EFD" w:rsidRPr="00D43CDC" w:rsidRDefault="002E24E6" w:rsidP="00D43CD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What questions do you want to respond to</w:t>
            </w:r>
            <w:r w:rsidR="00575EFD" w:rsidRPr="00D43CD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D0DBE57" w14:textId="13504747" w:rsidR="00575EFD" w:rsidRPr="00D43CDC" w:rsidRDefault="00575EFD" w:rsidP="00D43CD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What points do you want to make?</w:t>
            </w:r>
          </w:p>
          <w:p w14:paraId="4A809EEE" w14:textId="77777777" w:rsidR="006C5BA7" w:rsidRDefault="002E24E6" w:rsidP="006C5BA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What questions you might have for others in drawing up your response</w:t>
            </w:r>
            <w:r w:rsidR="00575EFD" w:rsidRPr="00D43CDC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99FA1B5" w14:textId="0EF24882" w:rsidR="006C5BA7" w:rsidRPr="00D43CDC" w:rsidRDefault="006C5BA7" w:rsidP="00D43CD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steps.</w:t>
            </w:r>
          </w:p>
          <w:p w14:paraId="3FBC99FB" w14:textId="2F3F5014" w:rsidR="001A7679" w:rsidRPr="00A7471F" w:rsidRDefault="001A7679" w:rsidP="00D43CDC">
            <w:pPr>
              <w:pStyle w:val="ListParagraph"/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E552F" w14:textId="77777777" w:rsidR="001A7679" w:rsidRPr="00C3642E" w:rsidRDefault="001A7679" w:rsidP="00A7471F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134083">
              <w:rPr>
                <w:rStyle w:val="ui-provider"/>
                <w:rFonts w:ascii="Arial" w:hAnsi="Arial" w:cs="Arial"/>
                <w:sz w:val="24"/>
                <w:szCs w:val="24"/>
              </w:rPr>
              <w:t>Philippa</w:t>
            </w:r>
          </w:p>
          <w:p w14:paraId="52B93992" w14:textId="02385E70" w:rsidR="001A7679" w:rsidRPr="004A41ED" w:rsidRDefault="001A7679" w:rsidP="00A7471F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Panel</w:t>
            </w:r>
          </w:p>
          <w:p w14:paraId="416C098D" w14:textId="77777777" w:rsidR="001A7679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679" w:rsidRPr="00090188" w14:paraId="572DC724" w14:textId="5C34A08A" w:rsidTr="00FC01AA">
        <w:trPr>
          <w:trHeight w:val="1340"/>
        </w:trPr>
        <w:tc>
          <w:tcPr>
            <w:tcW w:w="416" w:type="dxa"/>
          </w:tcPr>
          <w:p w14:paraId="027ACD7E" w14:textId="77F101B5" w:rsidR="001A7679" w:rsidRDefault="00A07CE4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2495" w14:textId="394445EA" w:rsidR="001A7679" w:rsidRPr="00685D56" w:rsidRDefault="001A7679" w:rsidP="00575EFD">
            <w:pPr>
              <w:spacing w:after="0"/>
              <w:rPr>
                <w:rFonts w:ascii="Arial" w:hAnsi="Arial" w:cs="Arial"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F5904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AF590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0-</w:t>
            </w:r>
            <w:r w:rsidR="00C70A73">
              <w:rPr>
                <w:rFonts w:ascii="Arial" w:hAnsi="Arial" w:cs="Arial"/>
                <w:bCs/>
                <w:sz w:val="24"/>
                <w:szCs w:val="24"/>
              </w:rPr>
              <w:t>15:</w:t>
            </w:r>
            <w:r w:rsidR="006E1FA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70A73">
              <w:rPr>
                <w:rFonts w:ascii="Arial" w:hAnsi="Arial" w:cs="Arial"/>
                <w:bCs/>
                <w:sz w:val="24"/>
                <w:szCs w:val="24"/>
              </w:rPr>
              <w:t xml:space="preserve">0 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92E8" w14:textId="20598B72" w:rsidR="00B33DD3" w:rsidRPr="00D43CDC" w:rsidRDefault="00CD37E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D37E5">
              <w:rPr>
                <w:rFonts w:ascii="Arial" w:hAnsi="Arial" w:cs="Arial"/>
                <w:sz w:val="24"/>
                <w:szCs w:val="24"/>
              </w:rPr>
              <w:t xml:space="preserve">Scoping of bill versus cash fuel poverty impact </w:t>
            </w:r>
          </w:p>
          <w:p w14:paraId="30E9B796" w14:textId="77777777" w:rsidR="00CD37E5" w:rsidRPr="00CD37E5" w:rsidRDefault="00CD37E5" w:rsidP="00CD37E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9724F49" w14:textId="77777777" w:rsidR="00127035" w:rsidRPr="00D43CDC" w:rsidRDefault="00127035" w:rsidP="00D43CD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Preliminary outline of existing evidence</w:t>
            </w:r>
          </w:p>
          <w:p w14:paraId="3C52684D" w14:textId="443C8332" w:rsidR="00B33DD3" w:rsidRPr="00D43CDC" w:rsidRDefault="00127035" w:rsidP="00D43CD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Wha</w:t>
            </w:r>
            <w:r w:rsidR="006C5BA7" w:rsidRPr="00D43CDC">
              <w:rPr>
                <w:rFonts w:ascii="Arial" w:hAnsi="Arial" w:cs="Arial"/>
                <w:sz w:val="24"/>
                <w:szCs w:val="24"/>
              </w:rPr>
              <w:t xml:space="preserve">t should the scope of this work be? </w:t>
            </w:r>
          </w:p>
          <w:p w14:paraId="4F3DC12B" w14:textId="26665E12" w:rsidR="00B33DD3" w:rsidRPr="00D43CDC" w:rsidRDefault="00B33DD3" w:rsidP="00D43CD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Next steps</w:t>
            </w:r>
          </w:p>
          <w:p w14:paraId="1A4AEEDE" w14:textId="15A0F78D" w:rsidR="001A7679" w:rsidRPr="00953110" w:rsidRDefault="001A7679" w:rsidP="001B4351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8DAB" w14:textId="4335A669" w:rsidR="001A7679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Roanna</w:t>
            </w:r>
          </w:p>
          <w:p w14:paraId="2484595A" w14:textId="77777777" w:rsidR="001A7679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113469D" w14:textId="77777777" w:rsidR="001A7679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6A6C4E3" w14:textId="5DDEBBD7" w:rsidR="001A7679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Roanna &amp; Panel</w:t>
            </w:r>
          </w:p>
          <w:p w14:paraId="47BA752B" w14:textId="3B8D6C2C" w:rsidR="001A7679" w:rsidRPr="00DF3790" w:rsidRDefault="001A7679" w:rsidP="003205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679" w:rsidRPr="00090188" w14:paraId="0EC057E5" w14:textId="79B25EE8" w:rsidTr="00FC01AA">
        <w:trPr>
          <w:trHeight w:val="1191"/>
        </w:trPr>
        <w:tc>
          <w:tcPr>
            <w:tcW w:w="416" w:type="dxa"/>
          </w:tcPr>
          <w:p w14:paraId="68176F09" w14:textId="45D71A71" w:rsidR="001A7679" w:rsidRDefault="00A07CE4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D549" w14:textId="7838A08B" w:rsidR="001A7679" w:rsidRPr="00CD5F87" w:rsidRDefault="00B33DD3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15:</w:t>
            </w:r>
            <w:r w:rsidR="006E1FA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0-</w:t>
            </w:r>
            <w:r w:rsidR="006E1FA5">
              <w:rPr>
                <w:rFonts w:ascii="Arial" w:hAnsi="Arial" w:cs="Arial"/>
                <w:bCs/>
                <w:sz w:val="24"/>
                <w:szCs w:val="24"/>
              </w:rPr>
              <w:t>15:</w:t>
            </w: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E9E0" w14:textId="76E0E896" w:rsidR="00B33DD3" w:rsidRDefault="00B33DD3" w:rsidP="00D343E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Energy Action Scotland Conference</w:t>
            </w:r>
            <w:r w:rsidR="00547E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6F3F">
              <w:rPr>
                <w:rFonts w:ascii="Arial" w:hAnsi="Arial" w:cs="Arial"/>
                <w:sz w:val="24"/>
                <w:szCs w:val="24"/>
              </w:rPr>
              <w:t>Matt’s</w:t>
            </w:r>
            <w:r w:rsidR="00E97103">
              <w:rPr>
                <w:rFonts w:ascii="Arial" w:hAnsi="Arial" w:cs="Arial"/>
                <w:sz w:val="24"/>
                <w:szCs w:val="24"/>
              </w:rPr>
              <w:t xml:space="preserve"> presentation to CPW group</w:t>
            </w:r>
            <w:r w:rsidR="00547E80">
              <w:rPr>
                <w:rFonts w:ascii="Arial" w:hAnsi="Arial" w:cs="Arial"/>
                <w:sz w:val="24"/>
                <w:szCs w:val="24"/>
              </w:rPr>
              <w:t xml:space="preserve"> and reflections of the PRR responses to date</w:t>
            </w:r>
          </w:p>
          <w:p w14:paraId="480EABA9" w14:textId="77777777" w:rsidR="00B33DD3" w:rsidRDefault="00B33DD3" w:rsidP="00B33DD3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BA4412C" w14:textId="67A38061" w:rsidR="00B33DD3" w:rsidRPr="00D43CDC" w:rsidRDefault="00B33DD3" w:rsidP="00D43CDC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What material does the Panel want to use?</w:t>
            </w:r>
          </w:p>
          <w:p w14:paraId="74E62B81" w14:textId="0F38B066" w:rsidR="001A7679" w:rsidRPr="00D343EB" w:rsidRDefault="003D13B1" w:rsidP="00D43CDC">
            <w:pPr>
              <w:pStyle w:val="ListParagraph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43CDC">
              <w:rPr>
                <w:rFonts w:ascii="Arial" w:hAnsi="Arial" w:cs="Arial"/>
                <w:sz w:val="24"/>
                <w:szCs w:val="24"/>
              </w:rPr>
              <w:t>Speaker details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0E91" w14:textId="77777777" w:rsidR="001A7679" w:rsidRPr="004A41ED" w:rsidRDefault="001A7679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C3642E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Philippa </w:t>
            </w:r>
            <w:r>
              <w:rPr>
                <w:rStyle w:val="ui-provider"/>
                <w:rFonts w:ascii="Arial" w:hAnsi="Arial" w:cs="Arial"/>
                <w:sz w:val="24"/>
                <w:szCs w:val="24"/>
              </w:rPr>
              <w:t>&amp; Panel</w:t>
            </w:r>
          </w:p>
          <w:p w14:paraId="3D1FF9D6" w14:textId="20844152" w:rsidR="001A7679" w:rsidRPr="004A41ED" w:rsidRDefault="001A7679" w:rsidP="4638D866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</w:p>
        </w:tc>
      </w:tr>
      <w:tr w:rsidR="0007286B" w:rsidRPr="00090188" w14:paraId="3A40D42F" w14:textId="77777777" w:rsidTr="00FC01AA">
        <w:trPr>
          <w:trHeight w:val="1191"/>
        </w:trPr>
        <w:tc>
          <w:tcPr>
            <w:tcW w:w="416" w:type="dxa"/>
          </w:tcPr>
          <w:p w14:paraId="0BA293F8" w14:textId="74B923D2" w:rsidR="0007286B" w:rsidRDefault="0007286B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5114" w14:textId="76F7D138" w:rsidR="0007286B" w:rsidDel="00B33DD3" w:rsidRDefault="0007286B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15:40-16:00</w:t>
            </w:r>
          </w:p>
        </w:tc>
        <w:tc>
          <w:tcPr>
            <w:tcW w:w="5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54F6" w14:textId="7CFC3FC7" w:rsidR="0007286B" w:rsidRDefault="0007286B" w:rsidP="00D343E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AOB</w:t>
            </w:r>
            <w:r w:rsidR="00547E80">
              <w:rPr>
                <w:rFonts w:ascii="Arial" w:hAnsi="Arial" w:cs="Arial"/>
                <w:sz w:val="24"/>
                <w:szCs w:val="24"/>
              </w:rPr>
              <w:t xml:space="preserve"> – NAO report on</w:t>
            </w:r>
            <w:r w:rsidR="00D43CDC">
              <w:t xml:space="preserve"> </w:t>
            </w:r>
            <w:hyperlink r:id="rId11" w:history="1">
              <w:r w:rsidR="00D43CDC" w:rsidRPr="00D43CDC">
                <w:rPr>
                  <w:rStyle w:val="Hyperlink"/>
                  <w:rFonts w:ascii="Arial" w:hAnsi="Arial" w:cs="Arial"/>
                  <w:sz w:val="24"/>
                  <w:szCs w:val="24"/>
                </w:rPr>
                <w:t>Energy efficiency installations under the Energy Company Obligation</w:t>
              </w:r>
            </w:hyperlink>
            <w:r w:rsidR="00547E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1A711D" w14:textId="67473E7C" w:rsidR="0007286B" w:rsidRDefault="0007286B" w:rsidP="00D343E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Panel reflection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4154" w14:textId="404F8E93" w:rsidR="0007286B" w:rsidRPr="00C3642E" w:rsidRDefault="00735A3E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Panel</w:t>
            </w:r>
          </w:p>
        </w:tc>
      </w:tr>
    </w:tbl>
    <w:p w14:paraId="0968FF7F" w14:textId="342EA2A3" w:rsidR="00694533" w:rsidRPr="009B7615" w:rsidRDefault="002041DA" w:rsidP="006D2F49">
      <w:r>
        <w:t xml:space="preserve"> </w:t>
      </w:r>
    </w:p>
    <w:sectPr w:rsidR="00694533" w:rsidRPr="009B7615" w:rsidSect="00B9218C">
      <w:headerReference w:type="default" r:id="rId12"/>
      <w:pgSz w:w="11906" w:h="16838" w:code="9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FC3B" w14:textId="77777777" w:rsidR="00E02EEB" w:rsidRDefault="00E02EEB" w:rsidP="00690057">
      <w:pPr>
        <w:spacing w:after="0" w:line="240" w:lineRule="auto"/>
      </w:pPr>
      <w:r>
        <w:separator/>
      </w:r>
    </w:p>
  </w:endnote>
  <w:endnote w:type="continuationSeparator" w:id="0">
    <w:p w14:paraId="7820C3CB" w14:textId="77777777" w:rsidR="00E02EEB" w:rsidRDefault="00E02EEB" w:rsidP="00690057">
      <w:pPr>
        <w:spacing w:after="0" w:line="240" w:lineRule="auto"/>
      </w:pPr>
      <w:r>
        <w:continuationSeparator/>
      </w:r>
    </w:p>
  </w:endnote>
  <w:endnote w:type="continuationNotice" w:id="1">
    <w:p w14:paraId="6B412DBF" w14:textId="77777777" w:rsidR="00E02EEB" w:rsidRDefault="00E02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7F46" w14:textId="77777777" w:rsidR="00E02EEB" w:rsidRDefault="00E02EEB" w:rsidP="00690057">
      <w:pPr>
        <w:spacing w:after="0" w:line="240" w:lineRule="auto"/>
      </w:pPr>
      <w:r>
        <w:separator/>
      </w:r>
    </w:p>
  </w:footnote>
  <w:footnote w:type="continuationSeparator" w:id="0">
    <w:p w14:paraId="36A15561" w14:textId="77777777" w:rsidR="00E02EEB" w:rsidRDefault="00E02EEB" w:rsidP="00690057">
      <w:pPr>
        <w:spacing w:after="0" w:line="240" w:lineRule="auto"/>
      </w:pPr>
      <w:r>
        <w:continuationSeparator/>
      </w:r>
    </w:p>
  </w:footnote>
  <w:footnote w:type="continuationNotice" w:id="1">
    <w:p w14:paraId="70CDFD2D" w14:textId="77777777" w:rsidR="00E02EEB" w:rsidRDefault="00E02E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6114" w14:textId="1484DF43" w:rsidR="00C069B9" w:rsidRPr="00114B73" w:rsidRDefault="00C069B9" w:rsidP="00E01A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7419C8"/>
    <w:multiLevelType w:val="hybridMultilevel"/>
    <w:tmpl w:val="9252F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4B07"/>
    <w:multiLevelType w:val="multilevel"/>
    <w:tmpl w:val="459E3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8503E"/>
    <w:multiLevelType w:val="hybridMultilevel"/>
    <w:tmpl w:val="B3E6F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1764A"/>
    <w:multiLevelType w:val="hybridMultilevel"/>
    <w:tmpl w:val="A56A4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D39"/>
    <w:multiLevelType w:val="hybridMultilevel"/>
    <w:tmpl w:val="184A4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ECDA5"/>
    <w:multiLevelType w:val="hybridMultilevel"/>
    <w:tmpl w:val="BF98C2AA"/>
    <w:lvl w:ilvl="0" w:tplc="6DDC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5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8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C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F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A2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B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E0940"/>
    <w:multiLevelType w:val="hybridMultilevel"/>
    <w:tmpl w:val="06228DDC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A0587"/>
    <w:multiLevelType w:val="hybridMultilevel"/>
    <w:tmpl w:val="DC1CD5AE"/>
    <w:lvl w:ilvl="0" w:tplc="245A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AA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F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C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20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C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6E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E2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88CF"/>
    <w:multiLevelType w:val="hybridMultilevel"/>
    <w:tmpl w:val="120CAA46"/>
    <w:lvl w:ilvl="0" w:tplc="9F2A8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6E32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3E75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3AAC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A9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F45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A0EB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E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E09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0D462D"/>
    <w:multiLevelType w:val="hybridMultilevel"/>
    <w:tmpl w:val="01D490E2"/>
    <w:lvl w:ilvl="0" w:tplc="3FE6D824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02097"/>
    <w:multiLevelType w:val="multilevel"/>
    <w:tmpl w:val="C29C5A0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A8175E"/>
    <w:multiLevelType w:val="hybridMultilevel"/>
    <w:tmpl w:val="677A1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A1BE8"/>
    <w:multiLevelType w:val="multilevel"/>
    <w:tmpl w:val="9CF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9726E"/>
    <w:multiLevelType w:val="hybridMultilevel"/>
    <w:tmpl w:val="51FE0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19532"/>
    <w:multiLevelType w:val="hybridMultilevel"/>
    <w:tmpl w:val="532E64FA"/>
    <w:lvl w:ilvl="0" w:tplc="39BE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62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64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CE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0E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04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7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3661"/>
    <w:multiLevelType w:val="hybridMultilevel"/>
    <w:tmpl w:val="DB3083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E072A"/>
    <w:multiLevelType w:val="hybridMultilevel"/>
    <w:tmpl w:val="321224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2645D"/>
    <w:multiLevelType w:val="hybridMultilevel"/>
    <w:tmpl w:val="05C6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DBCB6"/>
    <w:multiLevelType w:val="hybridMultilevel"/>
    <w:tmpl w:val="E7A4100E"/>
    <w:lvl w:ilvl="0" w:tplc="4EB4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04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06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A3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21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20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2E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80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1F57"/>
    <w:multiLevelType w:val="hybridMultilevel"/>
    <w:tmpl w:val="16A4D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104A50"/>
    <w:multiLevelType w:val="hybridMultilevel"/>
    <w:tmpl w:val="342E2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5F25E1"/>
    <w:multiLevelType w:val="hybridMultilevel"/>
    <w:tmpl w:val="F62A3762"/>
    <w:lvl w:ilvl="0" w:tplc="0802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EF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0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E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E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A4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A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E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4B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DB7CE"/>
    <w:multiLevelType w:val="hybridMultilevel"/>
    <w:tmpl w:val="371C7B68"/>
    <w:lvl w:ilvl="0" w:tplc="BDAA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F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0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4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65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2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A2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4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1658D"/>
    <w:multiLevelType w:val="hybridMultilevel"/>
    <w:tmpl w:val="C37C1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9B23F1"/>
    <w:multiLevelType w:val="hybridMultilevel"/>
    <w:tmpl w:val="67A6B7A0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24CA9"/>
    <w:multiLevelType w:val="hybridMultilevel"/>
    <w:tmpl w:val="7AC8BC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04896"/>
    <w:multiLevelType w:val="hybridMultilevel"/>
    <w:tmpl w:val="BD808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8F2E52"/>
    <w:multiLevelType w:val="multilevel"/>
    <w:tmpl w:val="9124A15C"/>
    <w:lvl w:ilvl="0">
      <w:start w:val="1"/>
      <w:numFmt w:val="upperRoman"/>
      <w:lvlText w:val="%1."/>
      <w:lvlJc w:val="right"/>
      <w:pPr>
        <w:tabs>
          <w:tab w:val="num" w:pos="-360"/>
        </w:tabs>
        <w:ind w:left="-360" w:hanging="360"/>
      </w:pPr>
    </w:lvl>
    <w:lvl w:ilvl="1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upp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right"/>
      <w:pPr>
        <w:tabs>
          <w:tab w:val="num" w:pos="2520"/>
        </w:tabs>
        <w:ind w:left="2520" w:hanging="360"/>
      </w:pPr>
    </w:lvl>
    <w:lvl w:ilvl="5">
      <w:start w:val="1"/>
      <w:numFmt w:val="upperRoman"/>
      <w:lvlText w:val="%6."/>
      <w:lvlJc w:val="right"/>
      <w:pPr>
        <w:tabs>
          <w:tab w:val="num" w:pos="3240"/>
        </w:tabs>
        <w:ind w:left="3240" w:hanging="360"/>
      </w:pPr>
    </w:lvl>
    <w:lvl w:ilvl="6">
      <w:start w:val="1"/>
      <w:numFmt w:val="upperRoman"/>
      <w:lvlText w:val="%7."/>
      <w:lvlJc w:val="right"/>
      <w:pPr>
        <w:tabs>
          <w:tab w:val="num" w:pos="3960"/>
        </w:tabs>
        <w:ind w:left="3960" w:hanging="360"/>
      </w:pPr>
    </w:lvl>
    <w:lvl w:ilvl="7">
      <w:start w:val="1"/>
      <w:numFmt w:val="upperRoman"/>
      <w:lvlText w:val="%8."/>
      <w:lvlJc w:val="right"/>
      <w:pPr>
        <w:tabs>
          <w:tab w:val="num" w:pos="4680"/>
        </w:tabs>
        <w:ind w:left="4680" w:hanging="360"/>
      </w:pPr>
    </w:lvl>
    <w:lvl w:ilvl="8">
      <w:start w:val="1"/>
      <w:numFmt w:val="upperRoman"/>
      <w:lvlText w:val="%9."/>
      <w:lvlJc w:val="right"/>
      <w:pPr>
        <w:tabs>
          <w:tab w:val="num" w:pos="5400"/>
        </w:tabs>
        <w:ind w:left="5400" w:hanging="360"/>
      </w:pPr>
    </w:lvl>
  </w:abstractNum>
  <w:abstractNum w:abstractNumId="29" w15:restartNumberingAfterBreak="0">
    <w:nsid w:val="5137644D"/>
    <w:multiLevelType w:val="multilevel"/>
    <w:tmpl w:val="7A08E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3982DF0"/>
    <w:multiLevelType w:val="hybridMultilevel"/>
    <w:tmpl w:val="1B54D6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F63C2"/>
    <w:multiLevelType w:val="hybridMultilevel"/>
    <w:tmpl w:val="8944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8A4290"/>
    <w:multiLevelType w:val="hybridMultilevel"/>
    <w:tmpl w:val="0CAA39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4EFF9"/>
    <w:multiLevelType w:val="hybridMultilevel"/>
    <w:tmpl w:val="1C9859E4"/>
    <w:lvl w:ilvl="0" w:tplc="08B67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CF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D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6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5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4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4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40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2C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C4DFD"/>
    <w:multiLevelType w:val="hybridMultilevel"/>
    <w:tmpl w:val="088AD950"/>
    <w:lvl w:ilvl="0" w:tplc="698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4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E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62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C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C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42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6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4F0602"/>
    <w:multiLevelType w:val="hybridMultilevel"/>
    <w:tmpl w:val="3E942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D57F3E"/>
    <w:multiLevelType w:val="hybridMultilevel"/>
    <w:tmpl w:val="9CDE9C14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44118E"/>
    <w:multiLevelType w:val="hybridMultilevel"/>
    <w:tmpl w:val="78943376"/>
    <w:lvl w:ilvl="0" w:tplc="3FE6D824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9" w15:restartNumberingAfterBreak="0">
    <w:nsid w:val="772B0BFC"/>
    <w:multiLevelType w:val="hybridMultilevel"/>
    <w:tmpl w:val="A49A17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250DE"/>
    <w:multiLevelType w:val="hybridMultilevel"/>
    <w:tmpl w:val="198A2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93CD3"/>
    <w:multiLevelType w:val="hybridMultilevel"/>
    <w:tmpl w:val="7B3087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3042">
    <w:abstractNumId w:val="37"/>
  </w:num>
  <w:num w:numId="2" w16cid:durableId="856311056">
    <w:abstractNumId w:val="0"/>
  </w:num>
  <w:num w:numId="3" w16cid:durableId="1187253411">
    <w:abstractNumId w:val="0"/>
  </w:num>
  <w:num w:numId="4" w16cid:durableId="1163545204">
    <w:abstractNumId w:val="0"/>
  </w:num>
  <w:num w:numId="5" w16cid:durableId="27344681">
    <w:abstractNumId w:val="37"/>
  </w:num>
  <w:num w:numId="6" w16cid:durableId="807743294">
    <w:abstractNumId w:val="0"/>
  </w:num>
  <w:num w:numId="7" w16cid:durableId="2043439634">
    <w:abstractNumId w:val="34"/>
  </w:num>
  <w:num w:numId="8" w16cid:durableId="282271390">
    <w:abstractNumId w:val="6"/>
  </w:num>
  <w:num w:numId="9" w16cid:durableId="1294171658">
    <w:abstractNumId w:val="19"/>
  </w:num>
  <w:num w:numId="10" w16cid:durableId="276910972">
    <w:abstractNumId w:val="8"/>
  </w:num>
  <w:num w:numId="11" w16cid:durableId="2006931052">
    <w:abstractNumId w:val="15"/>
  </w:num>
  <w:num w:numId="12" w16cid:durableId="681981147">
    <w:abstractNumId w:val="22"/>
  </w:num>
  <w:num w:numId="13" w16cid:durableId="2005276615">
    <w:abstractNumId w:val="33"/>
  </w:num>
  <w:num w:numId="14" w16cid:durableId="1516654475">
    <w:abstractNumId w:val="9"/>
  </w:num>
  <w:num w:numId="15" w16cid:durableId="1530878538">
    <w:abstractNumId w:val="23"/>
  </w:num>
  <w:num w:numId="16" w16cid:durableId="1135950573">
    <w:abstractNumId w:val="24"/>
  </w:num>
  <w:num w:numId="17" w16cid:durableId="1882090592">
    <w:abstractNumId w:val="29"/>
  </w:num>
  <w:num w:numId="18" w16cid:durableId="883056612">
    <w:abstractNumId w:val="14"/>
  </w:num>
  <w:num w:numId="19" w16cid:durableId="1325352367">
    <w:abstractNumId w:val="18"/>
  </w:num>
  <w:num w:numId="20" w16cid:durableId="1012295753">
    <w:abstractNumId w:val="14"/>
  </w:num>
  <w:num w:numId="21" w16cid:durableId="267154011">
    <w:abstractNumId w:val="20"/>
  </w:num>
  <w:num w:numId="22" w16cid:durableId="1769542590">
    <w:abstractNumId w:val="5"/>
  </w:num>
  <w:num w:numId="23" w16cid:durableId="306711469">
    <w:abstractNumId w:val="38"/>
  </w:num>
  <w:num w:numId="24" w16cid:durableId="1031220309">
    <w:abstractNumId w:val="40"/>
  </w:num>
  <w:num w:numId="25" w16cid:durableId="2069448718">
    <w:abstractNumId w:val="3"/>
  </w:num>
  <w:num w:numId="26" w16cid:durableId="1224213657">
    <w:abstractNumId w:val="10"/>
  </w:num>
  <w:num w:numId="27" w16cid:durableId="1947299504">
    <w:abstractNumId w:val="21"/>
  </w:num>
  <w:num w:numId="28" w16cid:durableId="8162621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089327">
    <w:abstractNumId w:val="27"/>
  </w:num>
  <w:num w:numId="30" w16cid:durableId="891696412">
    <w:abstractNumId w:val="17"/>
  </w:num>
  <w:num w:numId="31" w16cid:durableId="831528140">
    <w:abstractNumId w:val="41"/>
  </w:num>
  <w:num w:numId="32" w16cid:durableId="1048409573">
    <w:abstractNumId w:val="16"/>
  </w:num>
  <w:num w:numId="33" w16cid:durableId="128861930">
    <w:abstractNumId w:val="25"/>
  </w:num>
  <w:num w:numId="34" w16cid:durableId="265119872">
    <w:abstractNumId w:val="31"/>
  </w:num>
  <w:num w:numId="35" w16cid:durableId="187184326">
    <w:abstractNumId w:val="13"/>
  </w:num>
  <w:num w:numId="36" w16cid:durableId="1896114195">
    <w:abstractNumId w:val="11"/>
  </w:num>
  <w:num w:numId="37" w16cid:durableId="1387727431">
    <w:abstractNumId w:val="2"/>
  </w:num>
  <w:num w:numId="38" w16cid:durableId="960651143">
    <w:abstractNumId w:val="7"/>
  </w:num>
  <w:num w:numId="39" w16cid:durableId="852644694">
    <w:abstractNumId w:val="36"/>
  </w:num>
  <w:num w:numId="40" w16cid:durableId="173763470">
    <w:abstractNumId w:val="1"/>
  </w:num>
  <w:num w:numId="41" w16cid:durableId="2004770592">
    <w:abstractNumId w:val="12"/>
  </w:num>
  <w:num w:numId="42" w16cid:durableId="412095307">
    <w:abstractNumId w:val="35"/>
  </w:num>
  <w:num w:numId="43" w16cid:durableId="1651209123">
    <w:abstractNumId w:val="39"/>
  </w:num>
  <w:num w:numId="44" w16cid:durableId="378945029">
    <w:abstractNumId w:val="4"/>
  </w:num>
  <w:num w:numId="45" w16cid:durableId="1267692027">
    <w:abstractNumId w:val="32"/>
  </w:num>
  <w:num w:numId="46" w16cid:durableId="1594824773">
    <w:abstractNumId w:val="26"/>
  </w:num>
  <w:num w:numId="47" w16cid:durableId="5863116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57"/>
    <w:rsid w:val="00002733"/>
    <w:rsid w:val="000036D2"/>
    <w:rsid w:val="00010A7A"/>
    <w:rsid w:val="00012933"/>
    <w:rsid w:val="00027C27"/>
    <w:rsid w:val="00031E6E"/>
    <w:rsid w:val="0007286B"/>
    <w:rsid w:val="000747A1"/>
    <w:rsid w:val="00074819"/>
    <w:rsid w:val="00077D2B"/>
    <w:rsid w:val="00086449"/>
    <w:rsid w:val="00086BAE"/>
    <w:rsid w:val="00094285"/>
    <w:rsid w:val="000A05BC"/>
    <w:rsid w:val="000A24EC"/>
    <w:rsid w:val="000B6F3F"/>
    <w:rsid w:val="000C0CF4"/>
    <w:rsid w:val="000C62F8"/>
    <w:rsid w:val="000D12B6"/>
    <w:rsid w:val="000D186D"/>
    <w:rsid w:val="000E5A87"/>
    <w:rsid w:val="000F617B"/>
    <w:rsid w:val="00107D8D"/>
    <w:rsid w:val="00127035"/>
    <w:rsid w:val="00127B24"/>
    <w:rsid w:val="0013236F"/>
    <w:rsid w:val="00135FF6"/>
    <w:rsid w:val="00137F4E"/>
    <w:rsid w:val="00152B42"/>
    <w:rsid w:val="00154BE9"/>
    <w:rsid w:val="001602B4"/>
    <w:rsid w:val="00161CF8"/>
    <w:rsid w:val="00161F9F"/>
    <w:rsid w:val="001712FB"/>
    <w:rsid w:val="001A22AD"/>
    <w:rsid w:val="001A734D"/>
    <w:rsid w:val="001A7679"/>
    <w:rsid w:val="001A7D41"/>
    <w:rsid w:val="001B4351"/>
    <w:rsid w:val="001C50A2"/>
    <w:rsid w:val="001C5BF1"/>
    <w:rsid w:val="001C6A78"/>
    <w:rsid w:val="001D1460"/>
    <w:rsid w:val="001D25B4"/>
    <w:rsid w:val="001D7F33"/>
    <w:rsid w:val="001E2C02"/>
    <w:rsid w:val="001E6B68"/>
    <w:rsid w:val="001F061E"/>
    <w:rsid w:val="001F5556"/>
    <w:rsid w:val="001F7412"/>
    <w:rsid w:val="001F7A78"/>
    <w:rsid w:val="002041DA"/>
    <w:rsid w:val="00210A18"/>
    <w:rsid w:val="00211C1B"/>
    <w:rsid w:val="002137DA"/>
    <w:rsid w:val="0021493B"/>
    <w:rsid w:val="00216278"/>
    <w:rsid w:val="0022287B"/>
    <w:rsid w:val="00230A43"/>
    <w:rsid w:val="00244538"/>
    <w:rsid w:val="00251BCA"/>
    <w:rsid w:val="00254871"/>
    <w:rsid w:val="00263ABF"/>
    <w:rsid w:val="00267B8C"/>
    <w:rsid w:val="00270BD2"/>
    <w:rsid w:val="00273AA1"/>
    <w:rsid w:val="0027577D"/>
    <w:rsid w:val="00281579"/>
    <w:rsid w:val="00281B34"/>
    <w:rsid w:val="00282ED6"/>
    <w:rsid w:val="002860D6"/>
    <w:rsid w:val="00290DCE"/>
    <w:rsid w:val="002972F1"/>
    <w:rsid w:val="002A3600"/>
    <w:rsid w:val="002A6DBC"/>
    <w:rsid w:val="002A7B15"/>
    <w:rsid w:val="002B3700"/>
    <w:rsid w:val="002B73FC"/>
    <w:rsid w:val="002C0559"/>
    <w:rsid w:val="002C74AD"/>
    <w:rsid w:val="002E24E6"/>
    <w:rsid w:val="0030228A"/>
    <w:rsid w:val="00306BFD"/>
    <w:rsid w:val="00306C61"/>
    <w:rsid w:val="00315127"/>
    <w:rsid w:val="003203FF"/>
    <w:rsid w:val="003205C3"/>
    <w:rsid w:val="0032412C"/>
    <w:rsid w:val="00325BA2"/>
    <w:rsid w:val="00332A97"/>
    <w:rsid w:val="00335F8B"/>
    <w:rsid w:val="00340284"/>
    <w:rsid w:val="00343217"/>
    <w:rsid w:val="00343E43"/>
    <w:rsid w:val="00350928"/>
    <w:rsid w:val="00360F6F"/>
    <w:rsid w:val="00367A45"/>
    <w:rsid w:val="00370566"/>
    <w:rsid w:val="00372FFD"/>
    <w:rsid w:val="00373A59"/>
    <w:rsid w:val="0037582B"/>
    <w:rsid w:val="00377103"/>
    <w:rsid w:val="003800D9"/>
    <w:rsid w:val="003853A9"/>
    <w:rsid w:val="00393207"/>
    <w:rsid w:val="003936B9"/>
    <w:rsid w:val="003B0F57"/>
    <w:rsid w:val="003B1F6D"/>
    <w:rsid w:val="003C19F6"/>
    <w:rsid w:val="003D13B1"/>
    <w:rsid w:val="003D2D6A"/>
    <w:rsid w:val="003E3FCF"/>
    <w:rsid w:val="00403A45"/>
    <w:rsid w:val="0040492D"/>
    <w:rsid w:val="00406514"/>
    <w:rsid w:val="00417776"/>
    <w:rsid w:val="00420669"/>
    <w:rsid w:val="004209AE"/>
    <w:rsid w:val="00433659"/>
    <w:rsid w:val="00436487"/>
    <w:rsid w:val="00441E4E"/>
    <w:rsid w:val="00453A16"/>
    <w:rsid w:val="0046161E"/>
    <w:rsid w:val="00476AA1"/>
    <w:rsid w:val="00476EA8"/>
    <w:rsid w:val="00477AD7"/>
    <w:rsid w:val="00494EF4"/>
    <w:rsid w:val="004A2529"/>
    <w:rsid w:val="004A41ED"/>
    <w:rsid w:val="004A4208"/>
    <w:rsid w:val="004A7ABF"/>
    <w:rsid w:val="004B34A0"/>
    <w:rsid w:val="004B5504"/>
    <w:rsid w:val="004B5C26"/>
    <w:rsid w:val="004B6379"/>
    <w:rsid w:val="004B6E51"/>
    <w:rsid w:val="004B6E80"/>
    <w:rsid w:val="004C5BA5"/>
    <w:rsid w:val="004D270F"/>
    <w:rsid w:val="004D63FB"/>
    <w:rsid w:val="004D7F38"/>
    <w:rsid w:val="004E1A68"/>
    <w:rsid w:val="004E1CDE"/>
    <w:rsid w:val="004E36CA"/>
    <w:rsid w:val="004E4A01"/>
    <w:rsid w:val="004E4F6A"/>
    <w:rsid w:val="004F380E"/>
    <w:rsid w:val="004F476E"/>
    <w:rsid w:val="004F5357"/>
    <w:rsid w:val="004F5DF5"/>
    <w:rsid w:val="00501215"/>
    <w:rsid w:val="00507172"/>
    <w:rsid w:val="0050750F"/>
    <w:rsid w:val="00513B98"/>
    <w:rsid w:val="00516105"/>
    <w:rsid w:val="00523563"/>
    <w:rsid w:val="00534377"/>
    <w:rsid w:val="00536D22"/>
    <w:rsid w:val="00544D9E"/>
    <w:rsid w:val="00544F8C"/>
    <w:rsid w:val="00545F54"/>
    <w:rsid w:val="00547BAC"/>
    <w:rsid w:val="00547E80"/>
    <w:rsid w:val="0055449C"/>
    <w:rsid w:val="00554F19"/>
    <w:rsid w:val="00555B65"/>
    <w:rsid w:val="0055697B"/>
    <w:rsid w:val="00561F74"/>
    <w:rsid w:val="00562E91"/>
    <w:rsid w:val="00564BFC"/>
    <w:rsid w:val="00575EFD"/>
    <w:rsid w:val="0057621C"/>
    <w:rsid w:val="00581261"/>
    <w:rsid w:val="00581741"/>
    <w:rsid w:val="00584609"/>
    <w:rsid w:val="00584F26"/>
    <w:rsid w:val="0058542E"/>
    <w:rsid w:val="00587171"/>
    <w:rsid w:val="00590B97"/>
    <w:rsid w:val="00596F61"/>
    <w:rsid w:val="005A2281"/>
    <w:rsid w:val="005A2DE9"/>
    <w:rsid w:val="005A47A1"/>
    <w:rsid w:val="005A6173"/>
    <w:rsid w:val="005A61E0"/>
    <w:rsid w:val="005A689F"/>
    <w:rsid w:val="005A7FED"/>
    <w:rsid w:val="005B1808"/>
    <w:rsid w:val="005D0C71"/>
    <w:rsid w:val="005D13B9"/>
    <w:rsid w:val="005D1A90"/>
    <w:rsid w:val="005D4E8F"/>
    <w:rsid w:val="005D5A8A"/>
    <w:rsid w:val="005D5FED"/>
    <w:rsid w:val="005D6DE8"/>
    <w:rsid w:val="005D787A"/>
    <w:rsid w:val="005E0C5F"/>
    <w:rsid w:val="005E2C55"/>
    <w:rsid w:val="005F1990"/>
    <w:rsid w:val="005F2680"/>
    <w:rsid w:val="005F5129"/>
    <w:rsid w:val="005F6033"/>
    <w:rsid w:val="00600D83"/>
    <w:rsid w:val="00605F7E"/>
    <w:rsid w:val="00611079"/>
    <w:rsid w:val="00613A08"/>
    <w:rsid w:val="00622BFE"/>
    <w:rsid w:val="00622D07"/>
    <w:rsid w:val="00623D77"/>
    <w:rsid w:val="006272D3"/>
    <w:rsid w:val="00627607"/>
    <w:rsid w:val="00631C80"/>
    <w:rsid w:val="006337CB"/>
    <w:rsid w:val="00636613"/>
    <w:rsid w:val="00637E57"/>
    <w:rsid w:val="00642BDA"/>
    <w:rsid w:val="00643143"/>
    <w:rsid w:val="00643159"/>
    <w:rsid w:val="00644AEB"/>
    <w:rsid w:val="00645865"/>
    <w:rsid w:val="006460DD"/>
    <w:rsid w:val="00654966"/>
    <w:rsid w:val="00660993"/>
    <w:rsid w:val="00664422"/>
    <w:rsid w:val="0066630F"/>
    <w:rsid w:val="006735B1"/>
    <w:rsid w:val="00675EE0"/>
    <w:rsid w:val="006835BE"/>
    <w:rsid w:val="0068372A"/>
    <w:rsid w:val="00685D56"/>
    <w:rsid w:val="00690057"/>
    <w:rsid w:val="006909AA"/>
    <w:rsid w:val="0069143C"/>
    <w:rsid w:val="00694533"/>
    <w:rsid w:val="00694ECF"/>
    <w:rsid w:val="0069760E"/>
    <w:rsid w:val="006A13AF"/>
    <w:rsid w:val="006A1D89"/>
    <w:rsid w:val="006A7A9C"/>
    <w:rsid w:val="006B6079"/>
    <w:rsid w:val="006C1D6D"/>
    <w:rsid w:val="006C56C6"/>
    <w:rsid w:val="006C58D1"/>
    <w:rsid w:val="006C5BA7"/>
    <w:rsid w:val="006C7629"/>
    <w:rsid w:val="006D2ACD"/>
    <w:rsid w:val="006D2F49"/>
    <w:rsid w:val="006D5724"/>
    <w:rsid w:val="006D7A40"/>
    <w:rsid w:val="006E1FA5"/>
    <w:rsid w:val="006E5298"/>
    <w:rsid w:val="006E58C1"/>
    <w:rsid w:val="006F339D"/>
    <w:rsid w:val="006F34EC"/>
    <w:rsid w:val="006F4115"/>
    <w:rsid w:val="006F5F68"/>
    <w:rsid w:val="0070138A"/>
    <w:rsid w:val="00701F9F"/>
    <w:rsid w:val="0070253A"/>
    <w:rsid w:val="007256B2"/>
    <w:rsid w:val="00725D78"/>
    <w:rsid w:val="00727C8A"/>
    <w:rsid w:val="00732E21"/>
    <w:rsid w:val="00735A3E"/>
    <w:rsid w:val="00737D83"/>
    <w:rsid w:val="007410E1"/>
    <w:rsid w:val="0074189B"/>
    <w:rsid w:val="00746226"/>
    <w:rsid w:val="00750D9A"/>
    <w:rsid w:val="007638A4"/>
    <w:rsid w:val="0076655A"/>
    <w:rsid w:val="007674CB"/>
    <w:rsid w:val="00776393"/>
    <w:rsid w:val="00777280"/>
    <w:rsid w:val="007849F0"/>
    <w:rsid w:val="0078545D"/>
    <w:rsid w:val="007A371E"/>
    <w:rsid w:val="007A6623"/>
    <w:rsid w:val="007A6C46"/>
    <w:rsid w:val="007C1FD0"/>
    <w:rsid w:val="007C32A6"/>
    <w:rsid w:val="007D2D65"/>
    <w:rsid w:val="007E0917"/>
    <w:rsid w:val="007E19D9"/>
    <w:rsid w:val="007E236A"/>
    <w:rsid w:val="007E34CD"/>
    <w:rsid w:val="007E3AF4"/>
    <w:rsid w:val="007E785E"/>
    <w:rsid w:val="007F37CE"/>
    <w:rsid w:val="007F3CDA"/>
    <w:rsid w:val="007F3D71"/>
    <w:rsid w:val="00812BBF"/>
    <w:rsid w:val="008148A1"/>
    <w:rsid w:val="00815183"/>
    <w:rsid w:val="00826F7C"/>
    <w:rsid w:val="00827540"/>
    <w:rsid w:val="008322F6"/>
    <w:rsid w:val="00844401"/>
    <w:rsid w:val="00846D4E"/>
    <w:rsid w:val="00851DC0"/>
    <w:rsid w:val="008545DC"/>
    <w:rsid w:val="00855B82"/>
    <w:rsid w:val="00857548"/>
    <w:rsid w:val="00857625"/>
    <w:rsid w:val="00862AFB"/>
    <w:rsid w:val="0086621A"/>
    <w:rsid w:val="0087142E"/>
    <w:rsid w:val="00873849"/>
    <w:rsid w:val="00873C7C"/>
    <w:rsid w:val="008746E0"/>
    <w:rsid w:val="00881B94"/>
    <w:rsid w:val="008871A5"/>
    <w:rsid w:val="00887DE5"/>
    <w:rsid w:val="008932C1"/>
    <w:rsid w:val="008946DA"/>
    <w:rsid w:val="00895FA9"/>
    <w:rsid w:val="00897456"/>
    <w:rsid w:val="008A2CAE"/>
    <w:rsid w:val="008B055C"/>
    <w:rsid w:val="008B2885"/>
    <w:rsid w:val="008B3D63"/>
    <w:rsid w:val="008B6888"/>
    <w:rsid w:val="008E4089"/>
    <w:rsid w:val="008F5480"/>
    <w:rsid w:val="008F69E2"/>
    <w:rsid w:val="009024EC"/>
    <w:rsid w:val="00902C4B"/>
    <w:rsid w:val="009031A5"/>
    <w:rsid w:val="009057A3"/>
    <w:rsid w:val="009109E8"/>
    <w:rsid w:val="009110E2"/>
    <w:rsid w:val="00911CA0"/>
    <w:rsid w:val="00913B3F"/>
    <w:rsid w:val="00914C15"/>
    <w:rsid w:val="00914FE7"/>
    <w:rsid w:val="009254A0"/>
    <w:rsid w:val="009269F6"/>
    <w:rsid w:val="00926C2F"/>
    <w:rsid w:val="009333DC"/>
    <w:rsid w:val="00951560"/>
    <w:rsid w:val="00953110"/>
    <w:rsid w:val="00954C38"/>
    <w:rsid w:val="009556A8"/>
    <w:rsid w:val="0096179A"/>
    <w:rsid w:val="00965E60"/>
    <w:rsid w:val="00972EDB"/>
    <w:rsid w:val="009757B1"/>
    <w:rsid w:val="00980768"/>
    <w:rsid w:val="00984BC9"/>
    <w:rsid w:val="0098626D"/>
    <w:rsid w:val="00987F30"/>
    <w:rsid w:val="0099626D"/>
    <w:rsid w:val="009A107D"/>
    <w:rsid w:val="009A50CC"/>
    <w:rsid w:val="009B388D"/>
    <w:rsid w:val="009B7615"/>
    <w:rsid w:val="009C160C"/>
    <w:rsid w:val="009C477B"/>
    <w:rsid w:val="009C635B"/>
    <w:rsid w:val="009C6C09"/>
    <w:rsid w:val="009D14EC"/>
    <w:rsid w:val="009D1985"/>
    <w:rsid w:val="009D798B"/>
    <w:rsid w:val="009E24C4"/>
    <w:rsid w:val="009E7C36"/>
    <w:rsid w:val="009F1156"/>
    <w:rsid w:val="009F1919"/>
    <w:rsid w:val="009F5B32"/>
    <w:rsid w:val="00A02AB8"/>
    <w:rsid w:val="00A07CE4"/>
    <w:rsid w:val="00A120AA"/>
    <w:rsid w:val="00A15D2A"/>
    <w:rsid w:val="00A23E5F"/>
    <w:rsid w:val="00A248EE"/>
    <w:rsid w:val="00A2495A"/>
    <w:rsid w:val="00A26D68"/>
    <w:rsid w:val="00A31F2C"/>
    <w:rsid w:val="00A4040B"/>
    <w:rsid w:val="00A46DDB"/>
    <w:rsid w:val="00A5265E"/>
    <w:rsid w:val="00A5673C"/>
    <w:rsid w:val="00A62A09"/>
    <w:rsid w:val="00A736A2"/>
    <w:rsid w:val="00A7471F"/>
    <w:rsid w:val="00A9021D"/>
    <w:rsid w:val="00AA3B9A"/>
    <w:rsid w:val="00AB07CD"/>
    <w:rsid w:val="00AB1F52"/>
    <w:rsid w:val="00AB228D"/>
    <w:rsid w:val="00AB3765"/>
    <w:rsid w:val="00AB42A7"/>
    <w:rsid w:val="00AB7E31"/>
    <w:rsid w:val="00AC1FCC"/>
    <w:rsid w:val="00AC251F"/>
    <w:rsid w:val="00AC2F28"/>
    <w:rsid w:val="00AC3AF1"/>
    <w:rsid w:val="00AC493C"/>
    <w:rsid w:val="00AD2306"/>
    <w:rsid w:val="00AD5E6D"/>
    <w:rsid w:val="00AD7380"/>
    <w:rsid w:val="00AD774E"/>
    <w:rsid w:val="00AE1E77"/>
    <w:rsid w:val="00AF0E2D"/>
    <w:rsid w:val="00AF44F7"/>
    <w:rsid w:val="00AF5904"/>
    <w:rsid w:val="00AF5E11"/>
    <w:rsid w:val="00B02DC3"/>
    <w:rsid w:val="00B04033"/>
    <w:rsid w:val="00B059B2"/>
    <w:rsid w:val="00B235AD"/>
    <w:rsid w:val="00B25FF8"/>
    <w:rsid w:val="00B31919"/>
    <w:rsid w:val="00B33DD3"/>
    <w:rsid w:val="00B419B6"/>
    <w:rsid w:val="00B4701D"/>
    <w:rsid w:val="00B51BDC"/>
    <w:rsid w:val="00B561C0"/>
    <w:rsid w:val="00B57A22"/>
    <w:rsid w:val="00B6231F"/>
    <w:rsid w:val="00B62814"/>
    <w:rsid w:val="00B63526"/>
    <w:rsid w:val="00B71E84"/>
    <w:rsid w:val="00B773CE"/>
    <w:rsid w:val="00B855AF"/>
    <w:rsid w:val="00B85D96"/>
    <w:rsid w:val="00B9218C"/>
    <w:rsid w:val="00B9605F"/>
    <w:rsid w:val="00B9623A"/>
    <w:rsid w:val="00B96764"/>
    <w:rsid w:val="00B96EC3"/>
    <w:rsid w:val="00BA13E4"/>
    <w:rsid w:val="00BA180D"/>
    <w:rsid w:val="00BB2940"/>
    <w:rsid w:val="00BB462F"/>
    <w:rsid w:val="00BC1766"/>
    <w:rsid w:val="00BC3002"/>
    <w:rsid w:val="00BC5B82"/>
    <w:rsid w:val="00BC5BD6"/>
    <w:rsid w:val="00BC5D05"/>
    <w:rsid w:val="00BD2D34"/>
    <w:rsid w:val="00BD318A"/>
    <w:rsid w:val="00BD6F1E"/>
    <w:rsid w:val="00BE07D6"/>
    <w:rsid w:val="00BE3D9C"/>
    <w:rsid w:val="00BE7E7D"/>
    <w:rsid w:val="00BF3FDF"/>
    <w:rsid w:val="00BF78A0"/>
    <w:rsid w:val="00C04779"/>
    <w:rsid w:val="00C05B7A"/>
    <w:rsid w:val="00C069B9"/>
    <w:rsid w:val="00C235FD"/>
    <w:rsid w:val="00C26511"/>
    <w:rsid w:val="00C27C93"/>
    <w:rsid w:val="00C31FA1"/>
    <w:rsid w:val="00C3642E"/>
    <w:rsid w:val="00C41CB0"/>
    <w:rsid w:val="00C42E3E"/>
    <w:rsid w:val="00C4336C"/>
    <w:rsid w:val="00C45A70"/>
    <w:rsid w:val="00C46C88"/>
    <w:rsid w:val="00C5256C"/>
    <w:rsid w:val="00C57CF6"/>
    <w:rsid w:val="00C62359"/>
    <w:rsid w:val="00C65EBF"/>
    <w:rsid w:val="00C70A73"/>
    <w:rsid w:val="00C76BF6"/>
    <w:rsid w:val="00C77441"/>
    <w:rsid w:val="00C84E64"/>
    <w:rsid w:val="00C85169"/>
    <w:rsid w:val="00C85232"/>
    <w:rsid w:val="00C87841"/>
    <w:rsid w:val="00C90341"/>
    <w:rsid w:val="00C91823"/>
    <w:rsid w:val="00C961C1"/>
    <w:rsid w:val="00CA07F0"/>
    <w:rsid w:val="00CA1CC0"/>
    <w:rsid w:val="00CA52B4"/>
    <w:rsid w:val="00CA59F8"/>
    <w:rsid w:val="00CA7AF4"/>
    <w:rsid w:val="00CB5077"/>
    <w:rsid w:val="00CB57D6"/>
    <w:rsid w:val="00CB7D26"/>
    <w:rsid w:val="00CC495F"/>
    <w:rsid w:val="00CC5529"/>
    <w:rsid w:val="00CC5CD1"/>
    <w:rsid w:val="00CD37E5"/>
    <w:rsid w:val="00CD5F87"/>
    <w:rsid w:val="00CE101F"/>
    <w:rsid w:val="00CE7BC1"/>
    <w:rsid w:val="00CF2704"/>
    <w:rsid w:val="00CF5F09"/>
    <w:rsid w:val="00CF7BE7"/>
    <w:rsid w:val="00D008AB"/>
    <w:rsid w:val="00D00ED0"/>
    <w:rsid w:val="00D04255"/>
    <w:rsid w:val="00D10100"/>
    <w:rsid w:val="00D171DE"/>
    <w:rsid w:val="00D216DF"/>
    <w:rsid w:val="00D23F3B"/>
    <w:rsid w:val="00D3199F"/>
    <w:rsid w:val="00D343EB"/>
    <w:rsid w:val="00D3622D"/>
    <w:rsid w:val="00D4093B"/>
    <w:rsid w:val="00D41D38"/>
    <w:rsid w:val="00D42272"/>
    <w:rsid w:val="00D43CDC"/>
    <w:rsid w:val="00D44B06"/>
    <w:rsid w:val="00D526F9"/>
    <w:rsid w:val="00D52871"/>
    <w:rsid w:val="00D53B58"/>
    <w:rsid w:val="00D54217"/>
    <w:rsid w:val="00D561D2"/>
    <w:rsid w:val="00D5748F"/>
    <w:rsid w:val="00D70EC4"/>
    <w:rsid w:val="00D73F47"/>
    <w:rsid w:val="00D81C79"/>
    <w:rsid w:val="00D852C1"/>
    <w:rsid w:val="00D93F31"/>
    <w:rsid w:val="00DA2FC4"/>
    <w:rsid w:val="00DA710D"/>
    <w:rsid w:val="00DC07C2"/>
    <w:rsid w:val="00DC171A"/>
    <w:rsid w:val="00DE101B"/>
    <w:rsid w:val="00DE1A8F"/>
    <w:rsid w:val="00DE2C58"/>
    <w:rsid w:val="00DE35C2"/>
    <w:rsid w:val="00DE6DF8"/>
    <w:rsid w:val="00DE763C"/>
    <w:rsid w:val="00DF337D"/>
    <w:rsid w:val="00DF3790"/>
    <w:rsid w:val="00DF769A"/>
    <w:rsid w:val="00E002BC"/>
    <w:rsid w:val="00E00A59"/>
    <w:rsid w:val="00E01ACC"/>
    <w:rsid w:val="00E02EEB"/>
    <w:rsid w:val="00E1040D"/>
    <w:rsid w:val="00E153D9"/>
    <w:rsid w:val="00E20781"/>
    <w:rsid w:val="00E23100"/>
    <w:rsid w:val="00E3202E"/>
    <w:rsid w:val="00E33B3D"/>
    <w:rsid w:val="00E35524"/>
    <w:rsid w:val="00E35894"/>
    <w:rsid w:val="00E42667"/>
    <w:rsid w:val="00E44471"/>
    <w:rsid w:val="00E54064"/>
    <w:rsid w:val="00E55F07"/>
    <w:rsid w:val="00E60E15"/>
    <w:rsid w:val="00E6226F"/>
    <w:rsid w:val="00E63DB1"/>
    <w:rsid w:val="00E657C2"/>
    <w:rsid w:val="00E70126"/>
    <w:rsid w:val="00E75670"/>
    <w:rsid w:val="00E80006"/>
    <w:rsid w:val="00E8146B"/>
    <w:rsid w:val="00E86162"/>
    <w:rsid w:val="00E86390"/>
    <w:rsid w:val="00E871BC"/>
    <w:rsid w:val="00E9012B"/>
    <w:rsid w:val="00E94335"/>
    <w:rsid w:val="00E94B2B"/>
    <w:rsid w:val="00E97103"/>
    <w:rsid w:val="00EA142A"/>
    <w:rsid w:val="00EA694D"/>
    <w:rsid w:val="00EB2057"/>
    <w:rsid w:val="00EB212A"/>
    <w:rsid w:val="00EB485A"/>
    <w:rsid w:val="00EB51AA"/>
    <w:rsid w:val="00EC03A9"/>
    <w:rsid w:val="00EC35BD"/>
    <w:rsid w:val="00EC7FD5"/>
    <w:rsid w:val="00ED3A24"/>
    <w:rsid w:val="00ED6E66"/>
    <w:rsid w:val="00EE596C"/>
    <w:rsid w:val="00EF2204"/>
    <w:rsid w:val="00EF430B"/>
    <w:rsid w:val="00EF5BC6"/>
    <w:rsid w:val="00EF613A"/>
    <w:rsid w:val="00F0389D"/>
    <w:rsid w:val="00F1358B"/>
    <w:rsid w:val="00F14B15"/>
    <w:rsid w:val="00F15A03"/>
    <w:rsid w:val="00F22DD1"/>
    <w:rsid w:val="00F241BE"/>
    <w:rsid w:val="00F37094"/>
    <w:rsid w:val="00F37DCD"/>
    <w:rsid w:val="00F40F51"/>
    <w:rsid w:val="00F510D1"/>
    <w:rsid w:val="00F5645C"/>
    <w:rsid w:val="00F6612A"/>
    <w:rsid w:val="00F71D26"/>
    <w:rsid w:val="00F7457F"/>
    <w:rsid w:val="00F7466D"/>
    <w:rsid w:val="00F778E7"/>
    <w:rsid w:val="00F814CB"/>
    <w:rsid w:val="00F81E46"/>
    <w:rsid w:val="00F840B6"/>
    <w:rsid w:val="00F84BA6"/>
    <w:rsid w:val="00F876D2"/>
    <w:rsid w:val="00F912D2"/>
    <w:rsid w:val="00FA00F2"/>
    <w:rsid w:val="00FA024C"/>
    <w:rsid w:val="00FA4BC1"/>
    <w:rsid w:val="00FA59B7"/>
    <w:rsid w:val="00FB0300"/>
    <w:rsid w:val="00FB7C89"/>
    <w:rsid w:val="00FC01AA"/>
    <w:rsid w:val="00FC08F2"/>
    <w:rsid w:val="00FC1C92"/>
    <w:rsid w:val="00FC63E1"/>
    <w:rsid w:val="00FC7AC5"/>
    <w:rsid w:val="00FC7FE6"/>
    <w:rsid w:val="00FD39F3"/>
    <w:rsid w:val="00FD4391"/>
    <w:rsid w:val="00FE477B"/>
    <w:rsid w:val="00FF0393"/>
    <w:rsid w:val="00FF04BA"/>
    <w:rsid w:val="00FF2530"/>
    <w:rsid w:val="02EA4419"/>
    <w:rsid w:val="05669D81"/>
    <w:rsid w:val="088B3445"/>
    <w:rsid w:val="0C5BCD6B"/>
    <w:rsid w:val="2D797964"/>
    <w:rsid w:val="3115738C"/>
    <w:rsid w:val="334BFBD1"/>
    <w:rsid w:val="400640E6"/>
    <w:rsid w:val="4638D866"/>
    <w:rsid w:val="48F49984"/>
    <w:rsid w:val="4993FACF"/>
    <w:rsid w:val="513A46B3"/>
    <w:rsid w:val="54412272"/>
    <w:rsid w:val="566FB03A"/>
    <w:rsid w:val="6EC22189"/>
    <w:rsid w:val="717DFF37"/>
    <w:rsid w:val="71C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4C36A"/>
  <w15:chartTrackingRefBased/>
  <w15:docId w15:val="{82DE9D70-5F09-455A-AD51-D92292FA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57"/>
    <w:pPr>
      <w:spacing w:after="160" w:line="259" w:lineRule="auto"/>
    </w:pPr>
    <w:rPr>
      <w:rFonts w:eastAsiaTheme="minorHAnsi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69005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690057"/>
    <w:rPr>
      <w:rFonts w:eastAsia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B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D6E6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1512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8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7DE5"/>
  </w:style>
  <w:style w:type="character" w:customStyle="1" w:styleId="ui-provider">
    <w:name w:val="ui-provider"/>
    <w:basedOn w:val="DefaultParagraphFont"/>
    <w:rsid w:val="008746E0"/>
  </w:style>
  <w:style w:type="paragraph" w:styleId="Revision">
    <w:name w:val="Revision"/>
    <w:hidden/>
    <w:uiPriority w:val="99"/>
    <w:semiHidden/>
    <w:rsid w:val="00282ED6"/>
    <w:rPr>
      <w:rFonts w:eastAsiaTheme="minorHAns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2C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6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AE"/>
    <w:rPr>
      <w:rFonts w:eastAsia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BAE"/>
    <w:rPr>
      <w:rFonts w:eastAsia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o.org.uk/reports/energy-efficiency-installations-under-the-energy-company-obligatio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7c452-0fec-4c53-86d1-bfe65d2d1b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6CB889EF74B4A894F1E1CDA7B07F1" ma:contentTypeVersion="18" ma:contentTypeDescription="Create a new document." ma:contentTypeScope="" ma:versionID="52c157e4a08a272e7291b259fe817ee3">
  <xsd:schema xmlns:xsd="http://www.w3.org/2001/XMLSchema" xmlns:xs="http://www.w3.org/2001/XMLSchema" xmlns:p="http://schemas.microsoft.com/office/2006/metadata/properties" xmlns:ns1="http://schemas.microsoft.com/sharepoint/v3" xmlns:ns3="e40e4d6c-8f5c-4a44-99cf-008c55513485" xmlns:ns4="e757c452-0fec-4c53-86d1-bfe65d2d1bc5" targetNamespace="http://schemas.microsoft.com/office/2006/metadata/properties" ma:root="true" ma:fieldsID="9184b28f91198dc783b986f353f37390" ns1:_="" ns3:_="" ns4:_="">
    <xsd:import namespace="http://schemas.microsoft.com/sharepoint/v3"/>
    <xsd:import namespace="e40e4d6c-8f5c-4a44-99cf-008c55513485"/>
    <xsd:import namespace="e757c452-0fec-4c53-86d1-bfe65d2d1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e4d6c-8f5c-4a44-99cf-008c55513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7c452-0fec-4c53-86d1-bfe65d2d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B9BBF-8E47-40BC-A26A-5FC128CBD9C4}">
  <ds:schemaRefs>
    <ds:schemaRef ds:uri="http://schemas.microsoft.com/office/2006/metadata/properties"/>
    <ds:schemaRef ds:uri="http://schemas.microsoft.com/office/infopath/2007/PartnerControls"/>
    <ds:schemaRef ds:uri="e757c452-0fec-4c53-86d1-bfe65d2d1bc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2AFCB0-66FE-4B80-AAB7-18AA9B84F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FCE599-C4D1-498A-AC98-3A3A48A4A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5D05B-9307-49EB-8675-2639FB70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e4d6c-8f5c-4a44-99cf-008c55513485"/>
    <ds:schemaRef ds:uri="e757c452-0fec-4c53-86d1-bfe65d2d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</Words>
  <Characters>791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Melvin</dc:creator>
  <cp:keywords/>
  <dc:description/>
  <cp:lastModifiedBy>Trisha Melvin</cp:lastModifiedBy>
  <cp:revision>2</cp:revision>
  <cp:lastPrinted>2025-06-09T09:01:00Z</cp:lastPrinted>
  <dcterms:created xsi:type="dcterms:W3CDTF">2025-10-15T16:20:00Z</dcterms:created>
  <dcterms:modified xsi:type="dcterms:W3CDTF">2025-11-07T09:19:00Z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0x010100E956CB889EF74B4A894F1E1CDA7B07F1</vt:lpwstr>
  </property>
</Properties>
</file>